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ZD08.027674 vom 19. Oktober 2010</w:t>
      </w:r>
    </w:p>
    <w:p>
      <w:r>
        <w:t>VD Tribunal cantonal, 2010-10-19, FR</w:t>
      </w:r>
    </w:p>
    <w:p>
      <w:r>
        <w:rPr>
          <w:b/>
        </w:rPr>
        <w:t xml:space="preserve">Quelle: </w:t>
      </w:r>
      <w:r>
        <w:t>https://mcp.opencaselaw.ch/entscheid/vd_gerichte_ZD08.027674</w:t>
      </w:r>
    </w:p>
    <w:p>
      <w:r>
        <w:t>FR: VD_GERICHTE ZD08.027674 du 19 octobre 2010</w:t>
      </w:r>
    </w:p>
    <w:p>
      <w:r>
        <w:t>IT: VD_GERICHTE ZD08.027674 del 19 ottobre 2010</w:t>
      </w:r>
    </w:p>
    <w:p>
      <w:pPr>
        <w:pStyle w:val="Heading2"/>
      </w:pPr>
      <w:r>
        <w:t>Erwägungen</w:t>
      </w:r>
    </w:p>
    <w:p>
      <w:r>
        <w:rPr>
          <w:b/>
        </w:rPr>
        <w:t>E. 5</w:t>
      </w:r>
    </w:p>
    <w:p>
      <w:r>
        <w:t>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w:t>
      </w:r>
    </w:p>
    <w:p>
      <w:r>
        <w:t>- 11 -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de la recourante, qui succombe (art. 69 al. 1bis LAI; art. 49 al. 1 LPA-VD). Il n'y a pas lieu d'allouer de dépens, la recourante n'ayant pas eu recours aux services d'un mandataire professionnel et n'obtenant de surcroît pas gain de cause (cf. art. 61 let. g LPGA;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