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ZD08.025999 vom 2. Februar 2010</w:t>
      </w:r>
    </w:p>
    <w:p>
      <w:r>
        <w:t>VD Tribunal cantonal, 2010-02-02, FR</w:t>
      </w:r>
    </w:p>
    <w:p>
      <w:r>
        <w:rPr>
          <w:b/>
        </w:rPr>
        <w:t xml:space="preserve">Quelle: </w:t>
      </w:r>
      <w:r>
        <w:t>https://mcp.opencaselaw.ch/entscheid/vd_gerichte_ZD08.025999</w:t>
      </w:r>
    </w:p>
    <w:p>
      <w:r>
        <w:t>FR: VD_GERICHTE ZD08.025999 du 2 février 2010</w:t>
      </w:r>
    </w:p>
    <w:p>
      <w:r>
        <w:t>IT: VD_GERICHTE ZD08.025999 del 2 febbraio 2010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Entièrement mal fondé, le recours doit être rejeté et la décision attaquée confirmée.</w:t>
      </w:r>
    </w:p>
    <w:p>
      <w:r>
        <w:rPr>
          <w:b/>
        </w:rPr>
        <w:t>E. 5</w:t>
      </w:r>
    </w:p>
    <w:p>
      <w:r>
        <w:t>Il n'y a pas lieu de percevoir des frais judiciaires (art. 50 LPA- VD), ni d'allouer de dépens (art. 55 LPA-VD).</w:t>
      </w:r>
    </w:p>
    <w:p>
      <w:r>
        <w:t>- 11 -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