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ZC18.037302 vom 18. August 2020</w:t>
      </w:r>
    </w:p>
    <w:p>
      <w:r>
        <w:t>VD Tribunal cantonal, 2020-08-18, FR</w:t>
      </w:r>
    </w:p>
    <w:p>
      <w:r>
        <w:rPr>
          <w:b/>
        </w:rPr>
        <w:t xml:space="preserve">Quelle: </w:t>
      </w:r>
      <w:r>
        <w:t>https://mcp.opencaselaw.ch/entscheid/vd_gerichte_ZC18.037302</w:t>
      </w:r>
    </w:p>
    <w:p>
      <w:r>
        <w:t>FR: VD_GERICHTE ZC18.037302 du 18 août 2020</w:t>
      </w:r>
    </w:p>
    <w:p>
      <w:r>
        <w:t>IT: VD_GERICHTE ZC18.037302 del 18 agosto 2020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(nonante sept mille cent onze francs et trente centimes). La décision est confirmée pour le surplus. b) Il n’y a pas lieu de percevoir de frais judiciaires, la procédure étant gratuite (art. 61 let. a LPGA). Compte tenu de la mesure très restreinte de l'admission du recours, le recourant succombant sur le principe, il n'y a pas lieu à l'allocation de dépens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