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ZC13.018198 vom 17. Juli 2014</w:t>
      </w:r>
    </w:p>
    <w:p>
      <w:r>
        <w:t>VD Tribunal cantonal, 2014-07-17, FR</w:t>
      </w:r>
    </w:p>
    <w:p>
      <w:r>
        <w:rPr>
          <w:b/>
        </w:rPr>
        <w:t xml:space="preserve">Quelle: </w:t>
      </w:r>
      <w:r>
        <w:t>https://mcp.opencaselaw.ch/entscheid/vd_gerichte_ZC13.018198</w:t>
      </w:r>
    </w:p>
    <w:p>
      <w:r>
        <w:t>FR: VD_GERICHTE ZC13.018198 du 17 juillet 2014</w:t>
      </w:r>
    </w:p>
    <w:p>
      <w:r>
        <w:t>IT: VD_GERICHTE ZC13.018198 del 17 luglio 2014</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b) Déposé dans les trente jours – compte tenu de la suspension du délai durant les féries pascales (art. 38 al. 4 let. a LPGA) –</w:t>
      </w:r>
    </w:p>
    <w:p>
      <w:r>
        <w:t>- 5 - suivant la notification de la décision attaquée (art. 60 LPGA) et satisfaisant pour le surplus aux autres conditions de forme prévues par la loi (cf. art. 61 let. b LPGA), le recours est recevable, de sorte qu'il convient d'entrer en matière.</w:t>
      </w:r>
    </w:p>
    <w:p>
      <w:r>
        <w:rPr>
          <w:b/>
        </w:rPr>
        <w:t>E. 2</w:t>
      </w:r>
    </w:p>
    <w:p>
      <w:r>
        <w:t>Le litige porte sur le droit de l’intimée au paiement d'un montant de 9'096 fr. 20 par le recourant, à titre de réparation du dommage subi ensuite du non-paiement de cotisations sociales par B.________ SA pour le période allant du 1er juillet 2009 au 30 juillet 2010. La valeur litigieuse étant inférieure à 30'000 fr., la présente cause relève de la compétence d'un membre du Tribunal cantonal statuant en tant que juge unique (art. 94 al. 1 let. a LPA-VD).</w:t>
      </w:r>
    </w:p>
    <w:p>
      <w:r>
        <w:rPr>
          <w:b/>
        </w:rPr>
        <w:t>E. 3</w:t>
      </w:r>
    </w:p>
    <w:p>
      <w:r>
        <w:t>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TF 9C_859/2007 du 16 décembre 2008, consid. 2.1).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34/2004 du 15 septembre 2004, consid. 5.3.1 et les références, in SVR 2005 AHV n° 7 p. 23; TF 9C_1086/2009 du 15 juillet 2010, consid. 4.2.1). L'art. 14 al. 1 LAVS (en corrélation avec les art. 34 ss RAVS [règlement du 31 octobre 1947 sur l'assurance-vieillesse et survivants ; RS 831.101]) prescrit que l'employeur doit déduire, lors de chaque paie, la</w:t>
      </w:r>
    </w:p>
    <w:p>
      <w:r>
        <w:t>- 6 -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137 V 51 consid. 3.2 p. 54 ; 132 III 523 consid. 4.4 p. 528).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et 108 V 199 consid. 3a ; TF 9C_437/2009 du 16 avril 2010, consid. 2.2 et 9C_859/2007 précité, consid. 2.3). Le Tribunal fédéral a précisé que même si l'un des membres du conseil d'administration n'intervient pas activement dans l'administration de la société, il reste pour autant tenu en tant que membre du conseil</w:t>
      </w:r>
    </w:p>
    <w:p>
      <w:r>
        <w:t>- 7 - d'administration de la société anonyme, d'exercer la haute surveillance sur les personnes chargées de la gestion de la société, ce qui constitue une attribution intransmissible et inaliénable (art. 716a al. 1 ch. 5 CO). La Haute Cour a ainsi considéré qu'il incombait au membre du conseil d'administration en question, de se mettre régulièrement au courant de la marche des affaires et de veiller personnellement à ce que les cotisations paritaires afférentes aux salaires versés soient effectivement payées à l'AVS. Il a le devoir d'exercer ses attributions conformément à son obligation de diligence aussi longtemps qu'il est membre du conseil d'administration de la société en question (TF 9C_672/2012 du 3 juin 2003 consid. 5.2 et les références). c)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Quant aux intérêts moratoires, ils n'ont aucun rapport avec la créance de la caisse en réparation du dommage (cf. ATF 119 V 78 et art. 41bis RAVS) ; ils sont simplement dus en raison du retard dans le paiement des cotisations, si bien qu'ils font aussi partie du dommage (ATF 121 III 382). 4. a) En l'espèce, la société B.________ SA ne s'est pas entièrement acquittée des cotisations paritaires dues notamment entre juillet 2009 et juillet 2010. A la suite de la faillite prononcée le</w:t>
      </w:r>
    </w:p>
    <w:p>
      <w:r>
        <w:rPr>
          <w:b/>
        </w:rPr>
        <w:t>E. 8</w:t>
      </w:r>
    </w:p>
    <w:p>
      <w:r>
        <w:t>septembre 2011 de la société B.________ SA, l'intimée réclame réparation de son dommage au recourant sur la base de l'art. 52 LAVS. Le recourant remet en cause sa responsabilité envers la caisse et invoque qu’il n’a agit qu’en qualité d’« homme de paille » et n’a jamais participé à la volonté sociale de la société B.________ SA, celle-ci étant exercée en réalité par les époux S.________. Il conteste ainsi le principe de la condamnation à payer le montant litigieux, sans critiquer le calcul de la caisse de compensation, ni le fait que le montant de 9'096 fr. 20 restait dû, à la date de la décision</w:t>
      </w:r>
    </w:p>
    <w:p>
      <w:r>
        <w:t>- 8 - attaquée, au titre des cotisations AVS/AI/APG et de l’assurance-chômage, en relation avec l'exploitation de la société B.________ SA. Il ressort en l'espèce de l'extrait du Registre du Commerce relatif à la société B.________ SA, qui fait foi des faits qu'il constate et dont l'inexactitude n'est pas prouvée (au sens de l'art. 9 CC [Code civil suisse du 10 décembre 1907 ; RS 210]), que le recourant était administrateur avec signature individuelle du 22 juin 2009 au 4 août 2010. Il a ainsi fonctionné en tant qu'organe formel de ladite société durant cette période. En cette qualité, et ce nonobstant le mode de répartition interne des tâches au sein de la société, le recourant était tenu d'exercer la haute surveillance sur les personnes chargées de la gestion.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l'AVS conformément à l'art. 14 al. 1 LAVS (cf. consid. 3 supra). En exerçant un mandat d'administrateur sans en assumer la charge dans les faits, le recourant a tout simplement méconnu l'une des attributions intransmissibles et inaliénables que lui confère l'art. 716a al. 1 CO (loi fédérale complétant le Code civil suisse du 30 mars 1911 ; RS 220). Sa position en qualité d’« homme de paille », qu’il admet (cf. recours 29 avril 2013), confronté à des propriétaires d’une société anonyme dont on peut penser qu’ils dirigeaient en fait celle-ci, ne le libère pas de sa responsabilité ; bien au contraire, c’est précisément en cela que réside la faute du recourant, car celui qui se déclare prêt à assumer un mandat d’administrateur, tout en sachant qu’il ne pourra pas le remplir consciencieusement viole son obligation de diligence ce qui relève d'une négligence qui doit être qualifiée de grave au regard de l'art. 52 LAVS. (cf. TF 9C_344/2011 du 3 février 2012 et la jurisprudence citée ; ATF 122 III 200, consid. 3b ; RDAT 2003, lI, p. 243s consid. 2.4). En d’autres termes, le recourant aurait dû se rendre compte qu'il ne pouvait, dans le cadre de sa fonction, exercer de surveillance réelle et qu'il lui était impossible de remplir consciencieusement son mandat.</w:t>
      </w:r>
    </w:p>
    <w:p>
      <w:r>
        <w:t>- 9 - S'agissant de l'étendue temporelle de la responsabilité du recourant au sens de l'art. 52 LAVS, l’intimée a retenu la période allant du 1er juillet 2009 au 30 juillet 2010 qui n’a pas été contestée. Partant, le recourant est responsable du dommage subi par l’intimée pour l'entier de la période susmentionnée. Il existe effectivement un lien de causalité adéquate entre sa passivité dans l'exercice de son mandat d'administrateur et le dommage causé par B.________ SA envers l’intimée, dans la mesure où en agissant en conformité avec les prérogatives inhérentes à sa fonction au sein de la société, il aurait pu et dû s'assurer du paiement des cotisations sociales, ou à tout le moins éviter qu'elles restent impayées en mettant en œuvre tout ce que l'on pouvait raisonnablement attendre de lui pour que tel ne soit pas le cas. En définitive, en violant son obligation de veiller au paiement des cotisations sociales par B.________ SA, le recourant a commis une négligence grave, causant ainsi un dommage à l'intimée. Le recourant était libre d'accepter de courir un risque financier à titre personnel, mais il n'était pas en droit de faire supporter ce risque à la caisse de compensation intimée (cf. ATF 108 V 189 consid. 4). En résumé, les conditions de la responsabilité du recourant à l'égard de la caisse intimée sont réalisées. b) S'agissant de l'ampleur du dommage, il n'a pas été contesté par le recourant. Au surplus, les pièces au dossier permettent de considérer comme exact le montant du dommage allégué. En particulier, la caisse, à juste titre, a pris en compte dans le calcul de son dommage le capital dont elle se trouve frustrée au titre des cotisations paritaires AVS/AI/APG, auquel s'ajoute la perte des cotisations à l'assurance- chômage, les frais administratifs, de sommation et de poursuite encourus ainsi que les intérêts moratoires (cf. TF 9C_281/2012 du 31 août 2012, consid. 6). 5. a) Vu ce qui précède, les conclusions du recourant sont mal fondées et c’est à juste titre que la caisse a exigé la réparation d’un</w:t>
      </w:r>
    </w:p>
    <w:p>
      <w:r>
        <w:t>- 10 - dommage à hauteur de 9’096 fr. 20. Il s'ensuit que le recours doit être rejeté et la décision entreprise confirmée. b) En vertu du droit fédéral, la procédure est gratuite (art. 61 let. a LPGA). Il n’y a pas lieu d’allouer des dépens, ni à I.________, qui succombe (art. 55 al. 1 LPA-VD et 61 let. g LPGA), ni à la caisse, qui n’y a pas droit comme assureur social (ATF 128 V 323). Par ces motifs, la juge unique p r o n o n c e : I. Le recours est rejeté. II. La décision sur opposition rendue le 27 mars 2013 par Caisse de compensation AVS H.________ est confirmée. III. Il n’est pas perçu de frais judiciaires ni alloué de dépens. La juge unique : Le greffier : Du L'arrêt qui précède est notifié à : - Me Aba Neeman, avocat (pour I.________), - Caisse de compensation AVS H.________, - Office fédéral de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