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ZB21.024635 vom 2. März 2023</w:t>
      </w:r>
    </w:p>
    <w:p>
      <w:r>
        <w:t>VD Tribunal cantonal, 2023-03-02, FR</w:t>
      </w:r>
    </w:p>
    <w:p>
      <w:r>
        <w:rPr>
          <w:b/>
        </w:rPr>
        <w:t xml:space="preserve">Quelle: </w:t>
      </w:r>
      <w:r>
        <w:t>https://mcp.opencaselaw.ch/entscheid/vd_gerichte_ZB21.024635</w:t>
      </w:r>
    </w:p>
    <w:p>
      <w:r>
        <w:t>FR: VD_GERICHTE ZB21.024635 du 2 mars 2023</w:t>
      </w:r>
    </w:p>
    <w:p>
      <w:r>
        <w:t>IT: VD_GERICHTE ZB21.024635 del 2 marzo 2023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Mal fondé, le recours doit être rejeté et la décision du 11 mai 2021 confirmée. b) Les frais de la procédure de recours, arrêtés à 4’000 fr., doivent être mis à la charge du recourant qui succombe (art. 45 et 49 al. 1 LPA-VD ; art. 4 al. 1 TFJDA [tarif des frais judiciaires et des dépens en matière administrative du 28 avril 2015 ; BLV 173.36.5.1]). c) Vu l'issue du recours, il n'y a pas lieu d'allouer des dépens (art. 61 let. g LPGA a contrario).</w:t>
      </w:r>
    </w:p>
    <w:p>
      <w:r>
        <w:t>- 25 -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