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ZA22.040997 vom 14. März 2024</w:t>
      </w:r>
    </w:p>
    <w:p>
      <w:r>
        <w:t>VD Tribunal cantonal, 2024-03-14, FR</w:t>
      </w:r>
    </w:p>
    <w:p>
      <w:r>
        <w:rPr>
          <w:b/>
        </w:rPr>
        <w:t xml:space="preserve">Quelle: </w:t>
      </w:r>
      <w:r>
        <w:t>https://mcp.opencaselaw.ch/entscheid/vd_gerichte_ZA22.040997</w:t>
      </w:r>
    </w:p>
    <w:p>
      <w:r>
        <w:t>FR: VD_GERICHTE ZA22.040997 du 14 mars 2024</w:t>
      </w:r>
    </w:p>
    <w:p>
      <w:r>
        <w:t>IT: VD_GERICHTE ZA22.040997 del 14 marzo 2024</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présence d’avis contradictoires au dossier, il y a dès lors lieu de renvoyer la cause à l’intimée pour qu’elle procède à une expertise du recourant et de son dossier par un médecin indépendant selon la procédure de l’art. 44 LPGA. Cela fait, il lui appartiendra ensuite de rendre une nouvelle décision statuant sur le droit aux prestations du recourant au-delà du 26 août 2021 (TF 8C_445/2021 du 14 janvier 2022 consid. 4.4).</w:t>
      </w:r>
    </w:p>
    <w:p>
      <w:r>
        <w:t>- 14 - 8. a) En définitive bien-fondé, le recours doit être admis, la décision sur opposition attaquée annulée et la cause renvoyée à l’intimée pour qu’elle rende une nouvelle décision après avoir procédé à une instruction complémentaire conformément aux considérants du présent arrêt. b) Il n’y a pas lieu de percevoir de frais judiciaires (art. 61 let. fbis LPGA), ni d’allouer de dépens, le recourant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