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ZA22.022937 vom 30. August 2024</w:t>
      </w:r>
    </w:p>
    <w:p>
      <w:r>
        <w:t>VD Tribunal cantonal, 2024-08-30, FR</w:t>
      </w:r>
    </w:p>
    <w:p>
      <w:r>
        <w:rPr>
          <w:b/>
        </w:rPr>
        <w:t xml:space="preserve">Quelle: </w:t>
      </w:r>
      <w:r>
        <w:t>https://mcp.opencaselaw.ch/entscheid/vd_gerichte_ZA22.022937</w:t>
      </w:r>
    </w:p>
    <w:p>
      <w:r>
        <w:t>FR: VD_GERICHTE ZA22.022937 du 30 août 2024</w:t>
      </w:r>
    </w:p>
    <w:p>
      <w:r>
        <w:t>IT: VD_GERICHTE ZA22.022937 del 30 agosto 2024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novembre 2021 au soir. 5. Au vu de ce qui précède, il faut constater que les pièces médicales au dossier permettent à la Cour de céans de statuer en pleine connaissance de cause. Il y a dès lors lieu de rejeter la requête d’expertise pluridisciplinaire du recourant par appréciation anticipée des preuves. En effet, une telle mesure ne serait pas de nature à modifier les considérations qui précèdent, les faits pertinents ayant pu être constatés à satisfaction de droit (ATF 145 I 167 consid. 4.1 ; 140 I 285 consid. 6.3.1 ; 130 II 425 consid. 2.1). 6. a) Le recours doit par conséquent être rejeté et la décision attaquée confirmée. b) Il n’y a pas lieu de percevoir de frais judiciaires (art. 61 let. f 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