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ZA21.043778 vom 5. Oktober 2022</w:t>
      </w:r>
    </w:p>
    <w:p>
      <w:r>
        <w:t>VD Tribunal cantonal, 2022-10-05, FR</w:t>
      </w:r>
    </w:p>
    <w:p>
      <w:r>
        <w:rPr>
          <w:b/>
        </w:rPr>
        <w:t xml:space="preserve">Quelle: </w:t>
      </w:r>
      <w:r>
        <w:t>https://mcp.opencaselaw.ch/entscheid/vd_gerichte_ZA21.043778</w:t>
      </w:r>
    </w:p>
    <w:p>
      <w:r>
        <w:t>FR: VD_GERICHTE ZA21.043778 du 5 octobre 2022</w:t>
      </w:r>
    </w:p>
    <w:p>
      <w:r>
        <w:t>IT: VD_GERICHTE ZA21.043778 del 5 ottobre 2022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a) En conclusion, le recours doit être partiellement admis. La décision sur opposition rendue par l’intimée est annulée en tant qu’elle porte sur le droit du recourant à une indemnité pour atteinte à l’intégrité, la cause étant renvoyée à l’intimée pour complément d’instruction dans le sens des considérants et nouvelle décision. Elle est confirmée pour le surplus. b) Il n’y a pas lieu de percevoir de frais judiciaires, la procédure étant gratuite (art. 61 let. fbis LPGA et art. 1 LAA). c) Le recourant, qui obtient partiellement gain de cause, a droit à une indemnité de dépens fixée à 1'500 fr.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