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ZA19.043102 vom 23. März 2020</w:t>
      </w:r>
    </w:p>
    <w:p>
      <w:r>
        <w:t>VD Tribunal cantonal, 2020-03-23, FR</w:t>
      </w:r>
    </w:p>
    <w:p>
      <w:r>
        <w:rPr>
          <w:b/>
        </w:rPr>
        <w:t xml:space="preserve">Quelle: </w:t>
      </w:r>
      <w:r>
        <w:t>https://mcp.opencaselaw.ch/entscheid/vd_gerichte_ZA19.043102</w:t>
      </w:r>
    </w:p>
    <w:p>
      <w:r>
        <w:t>FR: VD_GERICHTE ZA19.043102 du 23 mars 2020</w:t>
      </w:r>
    </w:p>
    <w:p>
      <w:r>
        <w:t>IT: VD_GERICHTE ZA19.043102 del 23 marzo 2020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Le recourant ne formule aucun grief sur l'estimation de l'indemnité pour atteinte à l'intégrité (IPAI) à laquelle il a droit. b) Par ailleurs, l’intimée a fixé le taux de l’indemnité pour atteinte à l'intégrité sur la base des constatations de la Dre Q.________, lesquelles sont complètes et convaincantes. L’intimée n'a nullement abusé de son pouvoir d'appréciation en retenant, sur la base de l’appréciation de la médecin d’arrondissement, que le recourant pouvait prétendre à une indemnité pour atteinte à l'intégrité fondée sur un taux de 7.5 % (cf. art. 24 al. 1 et 25 al. 1 LAA ; 36 al. 1 et 2 OLAA et annexe 3 ch. 1 al. 2 OLAA ; ATF 124 V 209 consid. 4a/cc ; TF 8C_566/2017 du 8 mars 2018 consid. 5.1). Il n'y a pas lieu de s'écarter de la décision attaquée sur ce point également.</w:t>
      </w:r>
    </w:p>
    <w:p>
      <w:r>
        <w:rPr>
          <w:b/>
        </w:rPr>
        <w:t>E. 6</w:t>
      </w:r>
    </w:p>
    <w:p>
      <w:r>
        <w:t>a) Sur le vu de ce qui précède, le recours doit être rejeté et la décision attaquée confirmée. b) Il n’y a pas lieu de percevoir de frais judiciaires, la procédure étant gratuite (art. 61 let. a LPGA), ni d’allouer de dépens, dès lors que le recourant n’obtient pas gain de cause (art. 61 let. g LPGA).</w:t>
      </w:r>
    </w:p>
    <w:p>
      <w:r>
        <w:t>- 17 -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