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ZA19.041192 vom 11. März 2021</w:t>
      </w:r>
    </w:p>
    <w:p>
      <w:r>
        <w:t>VD Tribunal cantonal, 2021-03-11, FR</w:t>
      </w:r>
    </w:p>
    <w:p>
      <w:r>
        <w:rPr>
          <w:b/>
        </w:rPr>
        <w:t xml:space="preserve">Quelle: </w:t>
      </w:r>
      <w:r>
        <w:t>https://mcp.opencaselaw.ch/entscheid/vd_gerichte_ZA19.041192</w:t>
      </w:r>
    </w:p>
    <w:p>
      <w:r>
        <w:t>FR: VD_GERICHTE ZA19.041192 du 11 mars 2021</w:t>
      </w:r>
    </w:p>
    <w:p>
      <w:r>
        <w:t>IT: VD_GERICHTE ZA19.041192 del 11 marzo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Compte tenu de ce qui précède, le recours, mal fondé, doit être rejeté et la décision entreprise confirmée. b) Il n’y a pas lieu de percevoir des frais de justice, la procédure étant gratuite (art. 61 let. a LPGA), ni d’allouer des dépens, la recourante n’obtenant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