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ZA18.039633 vom 17. September 2019</w:t>
      </w:r>
    </w:p>
    <w:p>
      <w:r>
        <w:t>VD Tribunal cantonal, 2019-09-17, FR</w:t>
      </w:r>
    </w:p>
    <w:p>
      <w:r>
        <w:rPr>
          <w:b/>
        </w:rPr>
        <w:t xml:space="preserve">Quelle: </w:t>
      </w:r>
      <w:r>
        <w:t>https://mcp.opencaselaw.ch/entscheid/vd_gerichte_ZA18.039633</w:t>
      </w:r>
    </w:p>
    <w:p>
      <w:r>
        <w:t>FR: VD_GERICHTE ZA18.039633 du 17 septembre 2019</w:t>
      </w:r>
    </w:p>
    <w:p>
      <w:r>
        <w:t>IT: VD_GERICHTE ZA18.039633 del 17 settembre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 doit être admis, en ce sens que la décision entreprise doit être annulée et la cause renvoyée à l’intimée pour instruction complémentaire. b) Il n’y a pas lieu de percevoir de frais judiciaires, la procédure étant gratuite (art. 61 let. a LPGA). c) Obtenant gain de cause avec l'assistance d'un mandataire professionnel, le recourant a droit à une indemnité de dépens à titre de participation aux honoraires de son conseil (art. 61 let. g LPGA), qu’il convient de fixer équitablement à 1'500 francs.</w:t>
      </w:r>
    </w:p>
    <w:p>
      <w:r>
        <w:t>- 15 -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