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ZA18.017208 vom 22. Juli 2019</w:t>
      </w:r>
    </w:p>
    <w:p>
      <w:r>
        <w:t>VD Tribunal cantonal, 2019-07-22, FR</w:t>
      </w:r>
    </w:p>
    <w:p>
      <w:r>
        <w:rPr>
          <w:b/>
        </w:rPr>
        <w:t xml:space="preserve">Quelle: </w:t>
      </w:r>
      <w:r>
        <w:t>https://mcp.opencaselaw.ch/entscheid/vd_gerichte_ZA18.017208</w:t>
      </w:r>
    </w:p>
    <w:p>
      <w:r>
        <w:t>FR: VD_GERICHTE ZA18.017208 du 22 juillet 2019</w:t>
      </w:r>
    </w:p>
    <w:p>
      <w:r>
        <w:t>IT: VD_GERICHTE ZA18.017208 del 22 luglio 2019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a) En application de l'art. 61 let. a LPGA, la procédure de recours en matière de contestations portant sur l'octroi ou le refus de prestations de l'assurance-accidents devant le tribunal cantonal des assurances est gratuite. Il n'y a dès lors pas lieu de percevoir de frais judiciaires. b) Obtenant gain de cause avec l'assistance d'un mandataire professionnel, la recourante a droit à une pleine indemnité de dépens, laquelle, compte tenu de l'importance et de la complexité de la cause, est fixée à 2’000 fr.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