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ZA18.011426 vom 22. Juli 2020</w:t>
      </w:r>
    </w:p>
    <w:p>
      <w:r>
        <w:t>VD Tribunal cantonal, 2020-07-22, FR</w:t>
      </w:r>
    </w:p>
    <w:p>
      <w:r>
        <w:rPr>
          <w:b/>
        </w:rPr>
        <w:t xml:space="preserve">Quelle: </w:t>
      </w:r>
      <w:r>
        <w:t>https://mcp.opencaselaw.ch/entscheid/vd_gerichte_ZA18.011426</w:t>
      </w:r>
    </w:p>
    <w:p>
      <w:r>
        <w:t>FR: VD_GERICHTE ZA18.011426 du 22 juillet 2020</w:t>
      </w:r>
    </w:p>
    <w:p>
      <w:r>
        <w:t>IT: VD_GERICHTE ZA18.011426 del 22 luglio 2020</w:t>
      </w:r>
    </w:p>
    <w:p>
      <w:pPr>
        <w:pStyle w:val="Heading2"/>
      </w:pPr>
      <w:r>
        <w:t>Volltext</w:t>
      </w:r>
    </w:p>
    <w:p>
      <w:r>
        <w:t>TRIBUNAL CANTONAL AA 59/18 - 98/2020 ZA18.011426 CO UR DE S ASSURANCES S OCIALES _____________________________________________ Arrêt du 22 juillet 2020 __________________ Composition :Mme DURUSSEL, juge unique Greffière : Mme Monod ***** Cause pendante entre : B.________SÀRL, à [...], recourante, représentée par Me Nicolas Cottier, avocat, à St-Prex, et CAISSE NATIONALE SUISSE D'ASSURANCE CONTRE LES ACCIDENTS, à Lucerne, intimée. _______________ Art. 53 al. 3 LPGA ; art. 94 al. 1, let. c, LPA-VD. 403</w:t>
      </w:r>
    </w:p>
    <w:p>
      <w:r>
        <w:t>- 2 - E n f a i t e t e n d r o i t : Vu la décision sur opposition rendue le 14 février 2018 par la Caisse nationale suisse d’assurance en cas d’accidents (ci-après : la CNA ou l’intimée) à l’attention de B.________Sàrl (ci-après également : la recourante), par laquelle la CNA a confirmé sa décision du 19 mai 2017 qualifiant d’activité dépendante l’activité de chauffeur déployée par J.________ sous l’égide de ladite société, vu le recours interjeté le 15 mars 2018 par B.________Sàrl, représentée par Me Nicolas Cottier, devant la Cour des assurances sociales du Tribunal cantonal, concluant principalement à l’annulation de la décision sur opposition querellée et à la reconnaissance d’un statut d’indépendant en faveur de J.________, vu la suspension de la présente cause, prononcée le 20 mars 2018,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 vu la détermination de la CNA du 9 juin 2020, par laquelle elle a acquiescé au recours et annulé la décision querellée, vu la décision de reconsidération rendue le 17 juin 2020 par la CNA, confirmant le statut d’indépendant de J.________ dès le 1er janvier</w:t>
      </w:r>
    </w:p>
    <w:p>
      <w:r>
        <w:t>- 3 - 2017 pour l’activité de chauffeur de taxi A exercée par le biais de B.________Sàrl, vu les déterminations de la recourante du 22 juin 2020, sollicitant l’octroi de dépens, vu les pièces au dossier ; attendu que le recours, déposé en temps utile, est recevable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17 juin 2020, par laquelle elle a reconnu le statut d’indépendant de J.________ pour l’activité de chauffeur de taxi A exercée par le biais de B.________Sàrl, que cette nouvelle décision fait ainsi droit aux conclusions de la recourante,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attendu que la présente décision est rendue sans frais (art. 61 let. a LPGA),</w:t>
      </w:r>
    </w:p>
    <w:p>
      <w:r>
        <w:t>- 4 - attendu que la recourante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Par ces motifs, la juge unique p r o n o n c e : I. La cause, devenue sans objet, est rayée du rôle. II. Il n’est pas perçu de frais judiciaires. III. La Caisse nationale suisse d’assurance en cas d’accidents versera à la recourante une équitable indemnité de 500 fr. (cinq cents francs) à titre de dépens. La juge unique : La greffière : Du</w:t>
      </w:r>
    </w:p>
    <w:p>
      <w:r>
        <w:t>- 5 - L'arrêt qui précède est notifié, par l'envoi de photocopies, à : - Me Nicolas Cottier, à St-Prex (pour B.________Sàrl), - Caisse nationale suisse d’assurance en cas d’accidents, à Lucerne, - Office fédéral de la santé publique, à Berne. Cet arrêt est communiqué, pour information, à : - J.________, à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