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ZA17.048521 vom 27. September 2019</w:t>
      </w:r>
    </w:p>
    <w:p>
      <w:r>
        <w:t>VD Tribunal cantonal, 2019-09-27, FR</w:t>
      </w:r>
    </w:p>
    <w:p>
      <w:r>
        <w:rPr>
          <w:b/>
        </w:rPr>
        <w:t xml:space="preserve">Quelle: </w:t>
      </w:r>
      <w:r>
        <w:t>https://mcp.opencaselaw.ch/entscheid/vd_gerichte_ZA17.048521</w:t>
      </w:r>
    </w:p>
    <w:p>
      <w:r>
        <w:t>FR: VD_GERICHTE ZA17.048521 du 27 septembre 2019</w:t>
      </w:r>
    </w:p>
    <w:p>
      <w:r>
        <w:t>IT: VD_GERICHTE ZA17.048521 del 27 settembre 2019</w:t>
      </w:r>
    </w:p>
    <w:p>
      <w:pPr>
        <w:pStyle w:val="Heading2"/>
      </w:pPr>
      <w:r>
        <w:t>Erwägungen</w:t>
      </w:r>
    </w:p>
    <w:p>
      <w:r>
        <w:rPr>
          <w:b/>
        </w:rPr>
        <w:t>E. 4</w:t>
      </w:r>
    </w:p>
    <w:p>
      <w:r>
        <w:t>A la suite de son accident, la recourante a présenté ou présente des problèmes de plusieurs natures, soit : - des troubles somatiques ; - des troubles neuropsychologiques ; - des troubles psychiques. a) Sur le plan somatique, la recourante a présenté ou présente des problèmes de l’appareil locomoteur (douleurs à la nuque, aux épaules et au dos), des céphalées, ainsi que diverses atteintes aux sens (ouïe, vue, odorat et goût ; cf. le rapport d'expertise de l'Hôpital Universitaire de E.________ du 9 décembre 2014, p. 25 ss). aa) Selon les experts de l’Université de E.________, les problèmes de l’appareil locomoteur ont largement guéri du point de vue neurologique (examens rhumatologiques et neurologiques antérieurs à l’appui), au point qu’ils représentaient éventuellement encore une limitation pour des activités demandant de lourds efforts physiques, mais ne devaient plus interférer avec le fonctionnement quotidien normal (réponse à la question n° 378). A la lumière des observations du détective et du rapport d’expertise du Bureau d'Expertises L.________, il convient d’admettre, même si la recourante présente encore actuellement des douleurs à la tête et à la nuque, qu’elle ne subissait plus de gêne importante dès l’année 2006 déjà et que c’est à juste titre que l’intimée a mis un terme à ses prestations en lien avec ces affections. bb) S’agissant des céphalées, les experts de l’Université de E.________ ont considéré qu’aux céphalées post-traumatiques (attestées dans les rapports du 4 novembre 2004 de la Clinique I.________ et du 14 février 2005 du docteur M.________) s’étaient superposées au fil du temps, avec une vraisemblance prépondérante, des céphalées induites par les analgésiques pris par la recourante, lesquels dominaient désormais le tableau clinique.</w:t>
      </w:r>
    </w:p>
    <w:p>
      <w:r>
        <w:t>- 11 - cc) S’agissant pour finir des diverses atteintes aux sens (ouïe, vue, odorat et goût), il ressort du dossier que la recourante présente une perte de l’ouïe de 30 % du côté droit, une limitation monoculaire du champ visuel de l’œil gauche (rapport d'expertise de l'Hôpital Universitaire de E.________ du 9 décembre 2014, p. 30) ainsi qu’une perte de l’odorat et du goût (rapport d'expertise de l'Hôpital Universitaire de E.________ du 9 décembre 2014, p. 40). b) La recourante présente également des troubles fonctionnels neuropsychologiques modérés sous forme de problèmes de mémoire, de concentration et des fonctions du langage (rapports de la Clinique I.________ des 3 décembre 2004 et 19 juillet 2005; de l'unité de neuropsychologie de la Clinique D.________ du 5 décembre 2005 ; de l'Hôpital Universitaire de E.________ du 9 décembre 2014, p. 36 ss). c) Pour finir, la recourante présente des syncopes survenant régulièrement qui sont accompagnées d'expériences de dépersonnalisation et de déréalisation durant 30 minutes et qui ne s'expliquent pas par une affection de nature somatique (rapports du docteur F.________ du 16 septembre 2005; du docteur Z.________ du 30 septembre 2005, des docteurs O.________ et U.________ du 23 décembre 2005, du docteur Y.________ du 19 mai 2006). Malgré le fait que ce diagnostic ait été exclu par les experts du Bureau d'Expertises L.________ (rapport du 23 mars 2009, p. 57 sv.), il convient de retenir, à la lumière des explications circonstanciées et convaincantes fournies par l'expertise de l'Hôpital Universitaire de E.________ (rapport du 9 décembre 2014, p. 31 sv.), que la recourante souffre d’un trouble dissociatif de conversion (voir également le rapport des docteurs P.________ et B.________ du 8 janvier 2009).</w:t>
      </w:r>
    </w:p>
    <w:p>
      <w:r>
        <w:rPr>
          <w:b/>
        </w:rPr>
        <w:t>E. 5</w:t>
      </w:r>
    </w:p>
    <w:p>
      <w:r>
        <w:t>Cela étant précisé, il convient d’examiner la question de savoir si les diverses atteintes à la santé présentées par la recourante sont en lien de causalité naturelle et adéquate avec l’accident. a) Mises à part les céphalées, lesquelles sont désormais induites par les analgésiques pris par la recourante (cf. supra consid. 4a/bb), il convient d’admettre que les divers problèmes de santé somatiques qui touchent la recourante sont en relation de causalité naturelle et adéquate avec l’accident dont elle a été la victime. Les experts de l'Hôpital Universitaire de E.________ ont notamment souligné qu’une anosmie constituait une complication fréquente d’un traumatisme crânio-cérébral et que l’agueusie était alors généralement un phénomène secondaire reposant sur le fait que la qualité des sensations gustatives dépendait de façon décisive d’un sens de l’odorat intact (rapport d’expertise p. 40). b) S’agissant des troubles neuropsychologiques, il convient de mettre en évidence les éléments suivants : aa) Au regard des explications fournies par les experts de l'Hôpital Universitaire de E.________, le traumatisme crânio-cérébral – modéré à sévère (rapport d’expertise, p. 39 ; voir également le rapport du docteur Z.________ du 30 septembre 2005) – subi par la recourante permettait d'expliquer les troubles fonctionnels neuropsychologiques initialement ressentis (voir également le</w:t>
      </w:r>
    </w:p>
    <w:p>
      <w:r>
        <w:t>- 12 - rapport du 4 novembre 2004 de la Clinique I.________). Les experts ont néanmoins indiqué qu’il était surprenant qu'une aggravation des troubles fonctionnels neuropsychologiques soit survenue au cours de l'évolution (voir le rapport du 19 juillet 2005 de la Clinique I.________) et qu'elle ait persisté jusqu'à ce jour. Cette aggravation ne pouvait pas s'expliquer par des séquelles directes du traumatisme, car il fallait habituellement admettre que des troubles fonctionnels neuropsychologiques dus à un traumatisme s’améliorent au cours du temps. Les experts ont néanmoins reconnu que les troubles fonctionnels neuropsychologiques actuels étaient dus, du moins partiellement, au traumatisme crânio-cérébral subi (voir également le rapport d’expertise des docteurs P.________ et B.________ du 8 janvier 2009), ce qui est suffisant pour admettre l’existence d’un lien de causalité naturelle. Dans sa prise de position du 20 novembre 2008, le Professeur D.D.________ a d’ailleurs souligné qu’indépendamment des résultats qu’elle présentait aux différents examens neuropsychologiques qu’elle avait eus, la recourante présentait « des lésions cérébrales et des troubles neuropsychologiques initiaux suffisants pour compromettre une récupération complète des performances et donc la reprise d’une activité superposable à celle qu’elle avait auparavant (en tout cas sur le plan cognitif) ». bb) Eu égard à la nature des symptômes (problèmes de mémoire, de concentration et des fonctions du langage) et à leur origine (traumatisme crânio-cérébral), ce sont les critères jurisprudentiels posés aux ATF 134 V 109 et 117 V 359 qui apparaissent déterminants pour l’appréciation de la causalité adéquate. aaa) En vue de juger du caractère adéquat du lien de causalité en cas de traumatisme crânio-cérébral, la jurisprudence classe les accidents en trois catégories, en fonction de leur déroulement: les accidents insignifiants, ou de peu de gravité;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w:t>
      </w:r>
    </w:p>
    <w:p>
      <w:r>
        <w:t>- 13 - bbb)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6c/bb, 403 consid. 5c/bb). ccc) L’accident de la circulation du 18 août 2004 – dont la gravité doit être appréciée d’un point de vue objectif, sans s’attacher à la manière dont la personne assurée a ressenti et assumé le choc traumatique (ATF 117 V 366 consid. 6a et la référence) – doit, compte tenu de son déroulement, être qualifié de gravité moyenne, à la limite des accidents graves. La collision frontale a manifestement été violente, dans la mesure où la recourante a perdu conscience et dû être héliportée à l’Hôpital H.________. Elle a subi plusieurs lésions traumatiques qui ont nécessité une hospitalisation du 18 août au 1er septembre 2004 et un séjour de réhabilitation à la Clinique I.________ du 1er septembre au 29 octobre 2004. Le véhicule de la recourante s’est retrouvé hors d’usage, l’avant de celui-ci ayant été entièrement défoncé, le bloc-moteur et l’essieu ayant été repoussés et le siège conducteur ayant été sectionné à sa base (rapport de la police cantonale vaudoise du 11 septembre 2004). ddd) Reste à examiner en second lieu les critères posés par la jurisprudence. Force est de constater que le critère de la nature particulière des lésions est rempli. La recourante a subi un traumatisme crânio-cérébral qualifié de modéré à sévère selon les experts qui a entraîné une amnésie prétraumatique de quelques jours, une amnésie post-traumatique d’environ une semaine et des troubles neuropsychologiques relativement importants en phase post-aiguë (rapport de la Clinique I.________ du 4 novembre 2004). Il est vrai que les médecins consultés ont indiqué par la suite que la recourante ressentait ses limitations de manière bien plus importante que ce à quoi l’on devait s’attendre au vu des seuls constats objectivables. Il n’en demeure pas moins que les performances de la recourante sont restées limitées et n’ont plus pu revenir à leur niveau antérieur. Alors qu’elle travaillait dans le département marketing pour le compte d’une importante société internationale et était amenée à voyager fréquemment (elle était parfaitement bilingue français-italien et parlait correctement l’espagnol, l’anglais, l’allemand et le japonais), elle ne peut désormais plus faire d’activités qui impliquent des exigences fonctionnelles élevées en termes de concentration, de langage et de mémoire. La prise de conscience de ces déficits est indéniablement à l’origine d’une surcharge psychologique qui affecte le fonctionnement quotidien de la recourante. eee) Dans la mesure où, en présence d’un accident de gravité moyenne à la limite des accidents graves, il suffit de la présence d’un seul critère pour que la causalité adéquate soit admise, il convient d’admettre en l’occurrence le caractère adéquat du lien de causalité.</w:t>
      </w:r>
    </w:p>
    <w:p>
      <w:r>
        <w:t>- 14 - c) S’agissant des troubles psychiques, il convient de relever les éléments suivants : aa) Comme l'ont mis en évidence les experts de l'Hôpital Universitaire de E.________ (expertise p. 35), il convient d'admettre que le trouble dissociatif de conversion dont souffre la recourante est en lien de causalité naturelle avec l'accident dont elle a été la victime, les syncopes étant apparues pour la première fois quelques semaines après l'accident (voir notamment le rapport du 14 février 2005 du docteur M.________). bb) S’agissant de l’application des principes dégagés par la jurisprudence en matière d’appréciation de la causalité adéquate en cas de troubles du développement psychique (ATF 115 V 133 consid. 6c/aa et 403 consid. 5c/aa), il convient de renvoyer au raisonnement tenu au consid. 5b/bb/ccc et ddd, lequel peut être appliqué par analogie, et, partant, d’admettre ici également le caractère adéquat du lien de causalité. 6.a) Au moment d’apprécier la capacité de travail, les experts de l'Hôpital Universitaire de E.________ ont retenu les éléments suivants : « Compte tenu de l’état du dossier, des constats objectivables et des résultats de l’observation, les examens d’expertise montrent que l’expertisée perçoit sa capacité de performance physique et intellectuelle avec une limitation nettement plus importante que ce à quoi l’on pourrait s’attendre compte tenu des constats objectifs. Il n’est pas possible, du point de vue de l’expertise neurologique, neuropsychologique ou psychiatrique, de répondre à la question de savoir si l’on peut en déduire de façon définitive que l’on ne peut accorder aucun crédit à toutes les indications de l’expertisée et, en particulier, que l’expertisée donne consciemment de fausses indications. Avant l’accident, l’expertisée avait une activité qualifiée imposant de hautes exigences au niveau cognitif. En raison du mécanisme de l’accident et les lésions cérébrales structurelles démontrées, il y a une vraisemblance prépondérante que les performances cognitives sont restées limitées et n’ont plus pu revenir au niveau antérieur à l’accident. Il faut en outre assumer que le psycho-syndrome organique consécutif au grave traumatisme crânio-cérébral a altéré encore davantage les performances cognitives. Sur la base des constats médicaux objectifs et des résultats de l’observation, il faut toutefois relever que l’expertisée serait en mesure d’exercer une activité de remplacement, du moins partiellement, dans une activité adaptée comportant de légers efforts physiques et des exigences légères à modérées en termes cognitifs. D’un point de vue clinique-neurologique, au vu des douleurs mentionnées à la nuque, l’expertisée ne peut pas exercer des activités impliquant de gros efforts physiques. Elle n’est pas non plus en mesure d’exercer des activités qui nécessitent un odorat et un goût intacts. D’un point de vue neuropsychologique, l’expertisée ne peut pas exercer des activités qui imposent des exigences élevées aux fonctions de concentration, de langage et de mémoire. D’un point de vue psychiatrique, en raison du handicap léger à modéré, dû à la psychopathologie actuelle, dans les domaines de la capacité d’adaptation à des règles et à des routines et de la planification et de la structuration de tâches, du handicap sévère dans la capacité de contact avec des tiers et de la capacité d’interagir en groupe et du handicap modéré à sévère dans la capacité d’affronter la circulation, la capacité de travail est limitée entre 50 et 100 %. Ainsi, par exemple, une activité</w:t>
      </w:r>
    </w:p>
    <w:p>
      <w:r>
        <w:t>- 15 - professionnelle exigeant de nombreux voyages ou l’utilisation d’un véhicule ne serait plus possible en raison de la capacité limitée d’affronter la circulation. Si une activité professionnelle comportait de nombreux contacts avec des clients et des groupes, cette activité serait plus fortement limitée, en raison du fort handicap dans ce domaine, que si elle pouvait se faire sans de nombreux contacts. Dans une activité adaptée qui se caractériserait par une activité relativement indépendante sans de nombreux rendez-vous, avec une certaine flexibilité dans le déroulement du travail, majoritairement sans contacts avec une équipe ou des clients, sans activité de voyage ni nécessité de conduire son propre véhicule, les limitations des capacités se manifesteraient de façon légère dans les domaines de l’adaptation à des règles et à des routines et de la planification et de la structuration de tâches, et de façon légère à modérée, en fonction de la fréquence des syncopes, dans les domaines de la capacité de contact avec des tiers et de la capacité d’interagir en groupe. L’étendue de la répercussion de la limitation de la capacité à affronter la circulation dépend de la fréquence des attaques non épileptiques et de la longueur du trajet jusqu’au lieu de travail. Pour un lieu de travail situé à distance de marche du domicile, la capacité limitée d’affronter la circulation aurait des répercussions modérées, même en admettant des syncopes fréquentes. Les répercussions seraient toutefois graves pour un trajet plus long jusqu’au lieu de travail. Si les syncopes sont rares, la limitation de la capacité à affronter la circulation n’aurait cependant que de légères répercussions, que le trajet soit court ou long. Si les syncopes surviennent rarement, nous admettons donc qu’il n’y a pas de limitation de la capacité de travail dans une activité adaptée. Si les syncopes sont fréquentes, c’’est- à-dire si elles surviennent plusieurs fois par jour, nous admettons une limitation de la capacité de travail de 40 à 50 % environ dans une activité adaptée. Globalement, d’un point de vue neurologique, neuropsychologique et psychiatrique, en raison des séquelles de l’accident, il y a une limitation à 100 % de la capacité de travail dans l’activité habituelle et une limitation d’environ 50 % dans une activité de remplacement adaptée. » b) Il n’y a pas lieu de s’écarter de cette appréciation médicale, laquelle repose sur une discussion exhaustive et approfondie de l’ensemble des renseignements recueillis au cours de la procédure. On soulignera en particulier qu’elle intègre les observations contenues dans le rapport d’observation établi pour le compte de la B.B.________ Assurances SA. Contrairement à ce que laisse sous- entendre l’intimée, lesdites observations permettent tout au plus d’écarter l’existence d’une gêne physique ; elles ne donnent en revanche aucune indication quant à l’existence ou non de problèmes neuropsychologiques ou psychiques. A cet égard, les experts ont indiqué qu’«[i]l fallait aussi tenir compte du fait que l’observation n’avait forcément pu documenter que des périodes limitées de la vie de l’expertisée et que, de ce fait, certaines limitations de son fonctionnement avaient aussi pu échapper à l’observation» (voir rapport d’expertise, p. 41). Les experts ont établi de manière convaincante, que la recourante présentait un certain nombre de déficits objectifs – d’ordre neuropsychologique et psychique – qui avaient une influence sur sa capacité de travail. c) Contrairement à ce que soutient l’intimée, il n’y a pas lieu de donner la préférence aux conclusions retenues par les experts du Bureau d'Expertises L.________. Tout en constatant l’existence de plaintes mal systématisées et de nombreuses discordances et amplifications, les experts du Bureau d'Expertises L.________ ont</w:t>
      </w:r>
    </w:p>
    <w:p>
      <w:r>
        <w:t>- 16 - considéré que la recourante disposait d’une pleine capacité de travail, sans restriction ni diminution de rendement. On soulignera en particulier que les experts n’ont pas retenu le moindre diagnostic relevant de la sphère neuropsychologique et psychiatrique. L’absence d’explications quant au processus psychopathologique à l’origine des très nombreux symptômes exprimés par la recourante – l’experte psychiatre n’a pas retenu le diagnostic de trouble somatoforme, de troubles factices ou de simulation – laisse le sentiment d’une analyse incomplète. D’ailleurs, les experts de l’Hôpital Universitaire de E.________ ont démontré de manière convaincante qu’il y avait lieu de dénier toute valeur probante au volet psychiatrique de l’expertise du Bureau d'Expertises L.________. Au surplus, la constatation de l’absence de tout trouble neuropsychologique – en porte-à-faux avec l’ensemble des autres médecins qui se sont exprimés sur cette question – relève l’influence manifeste que le rapport d’observation établi pour le compte de la B.B.________ Assurances SA a eue sur les considérations des experts. La Cour de céans peine en effet à concevoir que les conclusions prises par la neuropsychologue à la suite de la deuxième consultation – réalisée en pleine connaissance du rapport d’observation – aient pu être diamétralement opposées à celles résultant de la première consultation et s’expliquer du seul fait du caractère plus poussé des examens menés.</w:t>
      </w:r>
    </w:p>
    <w:p>
      <w:r>
        <w:rPr>
          <w:b/>
        </w:rPr>
        <w:t>E. 5.1</w:t>
      </w:r>
    </w:p>
    <w:p>
      <w:r>
        <w:t>Diagnostic(s) Anosmie post traumatique probable Agueusie Diminution de la fonction intranasale trigéminale D Absence d'atteinte auditive objectivée. Absence d'atteinte du système vestibulaire</w:t>
      </w:r>
    </w:p>
    <w:p>
      <w:r>
        <w:rPr>
          <w:b/>
        </w:rPr>
        <w:t>E. 5.2</w:t>
      </w:r>
    </w:p>
    <w:p>
      <w:r>
        <w:t>Argumentation du (des) diagnostic(s) retenu(s) Concernant l'anosmie: les examens subjectifs montrent très nettement une atteinte de l'olfaction chez cette patiente. Cette atteinte n'est pas confirmée par les potentiels évoqués olfactifs. Comme le souligne l'expert, ce dernier examen permet uniquement de certifier que la fonction olfactive n'est pas complètement supprimée et qu'il subsiste un résidu olfactif. Objectivement, la patiente a présenté une contusion frontale sur son TCC sévère. Ce type de traumatisme peut tout à fait engendrer un cisaillement entre le cerveau et la base du crâne antérieure, à l'endroit où les filets olfactifs pénètrent dans les cavités nasales. La lésion de ces filets olfactifs par ce mécanisme est typique après ce type de traumatisme. L'IRM de 2018 montre encore des séquelles de contusion frontale bilatérale, ce qui confirme la sévérité du traumatisme. Cet examen montre encore une hypoplasie des bulbes olfactifs des deux côtés. On retrouve cette hypoplasie des bulbes olfactifs sur les IRM effectuées après l'accident. Il peut s'agir de séquelles post traumatiques ou d'une hypoplasie congénitale. Compte tenu des circonstances, on retiendra l'origine post traumatique en premier lieu.</w:t>
      </w:r>
    </w:p>
    <w:p>
      <w:r>
        <w:t>- 18 - L'agueusie est plus difficile à comprendre, bien que, selon l'expert, des cas d'anosmie et d'agueusie sont décrits dans la littérature, souvent post traumatiques. Les seuls examens objectifs sont des potentiels évoqués gustatifs qui, en Europe, sont uniquement effectués à E.E.________ chez le Prof. F.F.________. Les séquelles neuropsychologiques évidentes que présente cette patiente peuvent également expliquer cette symptomatologie. L'agueusie est signalée par la patiente dès 2005. La combinaison d'atteintes doubles, olfaction et gustation, connues après contusion frontale, nous oblige à reconnaître cette éventualité chez cette patiente. La fonction trigéminale testée subjectivement (test à l'eucalyptol) montrait clairement une diminution à droite. Les tests objectifs de la fonction trigéminale (test au CO2) n'était pas interprétable en raison d'artefacts non suppressibles. La fonction trigéminale est donc douteuse. On ne peut exclure une atteinte post traumatique directe ou secondaire à des troubles cognitifs. La surdité droite peut être infirmée par les tests objectifs et subjectifs.</w:t>
      </w:r>
    </w:p>
    <w:p>
      <w:r>
        <w:rPr>
          <w:b/>
        </w:rPr>
        <w:t>E. 5.3</w:t>
      </w:r>
    </w:p>
    <w:p>
      <w:r>
        <w:t>Diagnostic (s) différentiel(s) pour le (les) diagnostic(s) retenu(s) Pas de diagnostic différentiel.</w:t>
      </w:r>
    </w:p>
    <w:p>
      <w:r>
        <w:rPr>
          <w:b/>
        </w:rPr>
        <w:t>E. 5.4</w:t>
      </w:r>
    </w:p>
    <w:p>
      <w:r>
        <w:t>Discussion des éventuels autres diagnostics résultats des pièces du dossier, s'il y a lieu La symptomatologie présentée par la patiente présente quelques discordances qui peuvent entrer dans le cadre de séquelles neuropsychologiques suite à son TCC sévère. 6. Traitement Un traitement est-il susceptible d'améliorer notablement l'état de santé de l'assurée? Dans l'affirmative, lequel? Pas de traitement concernant les affections ORL. B) Appréciation de la causalité 1. Pour chacun des diagnostics retenus, l'évènement accidentel survenu le 18 août 2004 est-il une cause certaine, probable, seulement possible ou exclue des troubles dont est atteinte l'assurée (prière de choisir sur cette échelle et de motiver)? Hypoacousie de l'oreille droite: causalité exclue. Anosmie: causalité probable avec l'accident. Une anosmie post traumatique survient typiquement après les chocs au niveau du lobe frontal et de la base antérieure du crâne. Le cisaillement des filets olfactifs en est la cause anatomique. L'IRM montre en plus une atrophie des bulbes olfactifs. Pour ce dernier élément, il n'est pas possible de faire la différence entre une atrophie des bulbes olfactifs d'origine congénitale ou post traumatique. Agueusie (perte du goût): causalité possible. Bien que l'agueusie soit plus difficile à comprendre compte tenu de l'anatomie des lésions, des cas d'anosmie et d'agueusie sont décrits souvent d'origine post traumatique, particulièrement après des traumatismes crâniens. Des séquelles neuropsychologiques post traumatiques peuvent également participer à ce déficit.</w:t>
      </w:r>
    </w:p>
    <w:p>
      <w:r>
        <w:t>- 19 - Perte de la fonction trigéminale : causalité possible. Des séquelles neuropsychologiques post traumatiques peuvent également participer à ce déficit. 2. Ces atteintes à la santé sont-elles dues exclusivement, seulement partiellement ou ne sont-elles pas du tout dues à l'accident (décrire chaque atteinte séparément)? Hypoacousie de l'oreille droite subjective: pas de causalité avec l'accident. Anosmie: l'anosmie peut être considérée comme exclusivement en lien avec l'accident. Agueusie: l'agueusie est exclusivement en lien avec l'accident, soit secondaire aux lésions directes ou secondaire aux troubles neuropsychologiques post traumatiques. La présence d'une atrophie des bulbes olfactifs ajoute un argument à la causalité, bien qu'une origine congénitale ne peut être exclue. 3. Pour les troubles qui ne seraient que partiellement dus à l'accident, dans quelle proportion le sont-ils? 4. Avez-vous constaté l'existence manifeste d`un état dégénératif préexistant à l'accident pour chacune des atteintes (merci de détailler votre réponse)? Hypoacousie droite: non. Anosmie: présence d'une hypoplasie des bulbes olfactifs sur l'IRM immédiatement post TCC en 2004. La présence de cette atrophie des bulbes olfactifs n'exclut pas une origine congénitale. 5. Dans le cas de troubles antérieurs à l'accident, considérez-vous que ce dernier les a aggravés? Pas de troubles antérieurs mentionnés. Le Dr G.G.________ qui a examiné la patiente en 1999 pour des problèmes d'obstruction nasale n'avait pas mentionné des troubles olfactifs. 6. Dans ce cas, le statu quo ante a-t-il été retrouvé? A quelle date? --- 7. Les atteintes à la santé en relation avec l'accident seraient-elles de toute façon survenues même sans accident? Dans un tel cas, le statu quo sine a-t-il été retrouvé? A quelle date? Non. C. Influence sur la capacité de travail 1. Limitations (qualitatives et quantitatives) en relation avec les troubles constatés 1.1 Au plan physique Hypoacousie subjective non confirmée objectivement: aucune limitation. Anosmie: 10% de perte selon les barèmes des indemnités pour atteinte à l'intégrité. Il n'y a pas de limitation physique à proprement dit. Gustation: perte de 10% de l'intégrité selon les barèmes des indemnités pour atteinte à l'intégrité. Sur le plan physique, il n'y a pas de limitations.</w:t>
      </w:r>
    </w:p>
    <w:p>
      <w:r>
        <w:t>- 20 - Les limitations secondaires à l'anosmie ou à l'agueusie sont plus en relation avec la qualité de vie. Diminution de la fonction trigéminale : pas de limitation de la capacité de travail. 1.2 Au plan social Diminution de la qualité de vie, principalement pour la gustation et olfaction. 2. Influence des troubles sur l'activité exercée jusqu'ici 2.1 Comment agissent ces troubles sur l'exercice d'une activité lucrative? Les troubles de la gustation, olfaction et de la fonction trigéminale n'ont pas d'incidence sur l'activité exercée jusqu'ici. Il n'en va pas de même des séquelles neuropsychologiques qui n'étaient pas l'objet de ce rapport. 2.2 Est-ce que ces troubles entraînent une diminution de la capacité à exercer une activité lucrative? Si oui, dans quelle mesure? Pas dans le cas de Mme T.________. c) Dans ses déterminations du 19 juin 2019, T.________ a indiqué n’avoir pas de remarques à formuler sur le rapport d’expertise du professeur A.A.________. d) Dans ses déterminations du 12 juillet 2019, AXA Assurances SA a estimé que l’expertise était de bonne facture et n’appelait guère de commentaire. Tout au plus mettait-elle en évidence que le professeur A.A.________ avait jugé que la causalité était simplement possible pour l’agueusie et la perte de fonction trigéminale. E n d r o i t : 1. La Cour des assurances sociales doit statuer à nouveau dans cette affaire, après l'arrêt de renvoi du Tribunal fédéral du 20 octobre 2017. 2. En substance, le Tribunal fédéral a considéré qu’il était nécessaire de procéder à un complément d’instruction sur la question d’une éventuelle relation de causalité entre l’accident et une perte de l’ouïe du côté droit, respectivement une anosmie et une agueusie secondaire.</w:t>
      </w:r>
    </w:p>
    <w:p>
      <w:r>
        <w:t>- 21 - 3.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402 consid. 4.3.1; Frésard/Moser-Szeless, L'assurance-accidents obligatoire, in : Schweizerisches Bundesverwaltungsrecht [SBVR], 3ème éd. 2016, n. 104 p. 929). 4. Dans son rapport d’expertise du 12 avril 2019, le professeur A.A.________ a fait les observations suivantes : a) S’agissant de l’hypoacousie de l’oreille droite, le professeur A.A.________ a exclu tout lien de causalité avec l’événement accidentel, l’examen otoneurologique clinique s’étant révélé normal, sans évidence d’une pathologie vestibulaire. b) S’agissant de l’anosmie, le professeur A.A.________ a expliqué que les examens subjectifs montraient très nettement une atteinte de l’olfaction et estimé que la causalité avec l’événement accidentel était probable, une anosmie post-traumatique survenant typiquement après les chocs au niveau du lobe frontal et de la base antérieure du crâne. c) S’agissant de l’agueusie, le professeur A.A.________ a expliqué que cette atteinte était plus difficile à comprendre compte tenu de l’anatomie des lésions. Il a jugé que la causalité avec l’événement</w:t>
      </w:r>
    </w:p>
    <w:p>
      <w:r>
        <w:t>- 22 - accidentel était tout au plus possible, l’agueusie pouvant être soit en lien exclusif avec l’accident, soit secondaire aux lésions directes, soit secondaire aux troubles neuropsychologiques post-traumatiques. d) S’agissant finalement de la fonction trigéminale, le professeur A.A.________ a indiqué que celle-ci était douteuse et jugé que la causalité avec l’événement accidentel était également possible, l’atteinte pouvant tout autant être post-traumatique directe ou secondaire à des troubles cognitifs. 5. Il n’y a pas lieu de s’écarter des conclusions auxquelles est parvenu le professeur A.A.________, celles-ci n’étant d’ailleurs pas remises en cause par les parties. Aussi convient-il de retenir que seule l’anosmie présente une relation de causalité probable avec l’événement accidentel et est susceptible d’ouvrir le droit à des prestations de l’assurance- accidents. 6. a) Le professeur A.A.________ a indiqué que l’anosmie entraînait des limitations au niveau de la qualité de vie, mais n’avait aucune incidence sur l’activité exercée jusqu’ici. Il s’ensuit que la recourante ne peut prétendre à une rente d’invalidité de l’assurance- accidents. b) En revanche, l’anosmie, en tant qu’elle constitue une atteinte importante et durable à l’intégrité physique de la recourante, ouvre le droit à une indemnité équitable pour atteinte à l’intégrité au sens de l’art. 24 al. 1 LAA (loi fédérale du 20 mars 1981 sur l’assurance- accidents ; RS 832.20). L'indemnité pour atteinte à l'intégrité est calculée selon les directives figurant à l'annexe 3 de l'OLAA (ordonnance fédérale du 20 décembre 1982 sur l’assurance-accidents ; RS 832.202 ; art. 36 al. 2 OLAA). Cette annexe comporte un barème – reconnu conforme à la loi et non exhaustif (ATF 124 V 29 consid. 1b, 209 consid. 4a/bb; TF 8C_451/2009 du 18 août 2010 consid. 3.2) – des lésions fréquentes et caractéristiques, évaluées en pour cent. L’annexe 3 de l’OLAA prévoit que</w:t>
      </w:r>
    </w:p>
    <w:p>
      <w:r>
        <w:t>- 23 - la perte de l’odorat ou du goût entraîne une indemnité pour atteinte à l’intégrité d’un taux de 15 %. 7. Sur le vu de ce qui précède, le recours doit être partiellement admis et la décision attaquée réformée en ce sens que la recourante a droit à une indemnité pour atteinte à l’intégrité de 15 %. 8. a) Dès lors que la procédure devant le tribunal cantonal des assurances est gratuite, le présent arrêt est rendu sans frais (cf. art. 61 let. a LPGA et 45 LPA-VD [loi cantonale vaudoise du 28 octobre 2008 sur la procédure administrative ; BLV 173.36]). b) La recourante, qui obtient gain de cause, a droit à des dépens qui comprennent une participation aux frais d’avocat ; ils doivent être fixés, sans égard à la valeur du litige, notamment d’après l’importance et la complexité de celui-ci. Est ainsi mis à la charge de l’intimée un montant de 1'000 fr. à titre de dépens (cf. 61 let. g LPGA ; 55 LPA-VD et 11 TFJDA [tarif des frais judiciaires et des dépens en matière administrative du 28 avril 2015 ; BLV 173.36.5.1]). c) La recourante a obtenu, au titre de l’assistance judiciaire, la commission d’office d’un avocat en la personne de Me Denis Merz à compter du 10 mars 2011. Celui-ci ayant été à sa demande relevé de sa mission, le magistrat instructeur a désigné Me Jean-Marc Courvoisier en qualité de conseil d’office par décision du 3 mai 2012 jusqu’au terme de la présente procédure (art. 118 al. 1 let. c CPC [code fédéral de procédure civile du 19 décembre 2008 ; RS 272], applicable par renvoi de l’art. 18 al. 5 LPA-VD). aa) Le 26 mars 2012, Me Denis Merz a produit le relevé détaillé des opérations effectuées pour le compte de sa mandante. Il a fait état de 19 heures et 55 minutes déployées pour l’intégralité de son intervention. Vérifiée d’office, la liste des opérations peut être approuvée. Aussi convient-il d’allouer à Me Denis Merz un montant d’honoraires de 3'585 fr., auquel il y a lieu d’ajouter la TVA au taux de 8 % par 286 fr. 80,</w:t>
      </w:r>
    </w:p>
    <w:p>
      <w:r>
        <w:t>- 24 - ce qui représente un montant de 3’871 fr. 80. A ce montant, il convient d’ajouter les débours fixés forfaitairement à 5% du défraiement hors taxe (art. 3bis al. 1 RAJ [règlement du 7 décembre 2010 sur l’assistance judiciaire en matière civile ; BLV 211.02.3]), avec TVA au taux de 8 % en sus, soit 193 fr. 60. Au final, le montant de l’indemnité de Me Denis Merz est arrêté à 4'065 fr. 40, débours et TVA compris. bb) Pour sa part, Me Jean-Marc Courvoisier a produit sa liste de ses opérations le 11 septembre 2019 ; celle-ci a été contrôlée au regard de la procédure et rentre globalement dans le cadre du bon accomplissement du mandat. Partant, pour la période du 9 mai 2012 au 31 décembre 2017, il convient de retenir 17 heures et 42 minutes de prestations d'avocat rémunérées à un tarif horaire de 180 fr., ce qui correspond à un montant total d’honoraires s’élevant à 3'186 fr., auquel il y a lieu d’ajouter la TVA de 8 % par 254 fr. 90, ce qui représente un montant de 3'440 fr. 90. A ce montant, il convient d’ajouter les débours fixés forfaitairement à 5% du défraiement hors taxe (art. 3bis al. 1 RAJ), avec TVA au taux de 8 % en sus, soit 172 fr. 05. Pour la période du 1er janvier 2018 au 11 septembre 2019, il convient de retenir 9 heures et 51 minutes de prestations d'avocat rémunérées à un tarif horaire de 180 fr., ce qui correspond à un montant total d’honoraires s’élevant à 1'773 fr., auquel il y a lieu d’ajouter la TVA de 7,7 % par 136 fr. 50, ce qui représente un montant de 1’909 fr. 50. A ce montant, il convient d’ajouter les débours fixés forfaitairement à 5% du défraiement hors taxe (art. 3bis al. 1 RAJ), avec TVA au taux de 7,7 % en sus, soit 95 fr. 50. Au final, le montant de l’indemnité de Me Jean-Marc Courvoisier est arrêté à 5'617 fr. 95, débours et TVA compris. cc) Les indemnités d’office n’étant que partiellement couvertes par les dépens, le solde sera provisoirement supporté par le</w:t>
      </w:r>
    </w:p>
    <w:p>
      <w:r>
        <w:t>- 25 - canton. La recourante est rendue attentive au fait qu’elle est tenue d’en rembourser le montant dès qu’elle sera en mesure de le faire (art. 123 al. 1 CPC, applicable par renvoi de l’art. 18 al. 5 LPA-VD). Il incombe au Service juridique et législatif de fixer les modalités de ce remboursement (art. 5 RAJ).</w:t>
      </w:r>
    </w:p>
    <w:p>
      <w:r>
        <w:rPr>
          <w:b/>
        </w:rPr>
        <w:t>E. 7</w:t>
      </w:r>
    </w:p>
    <w:p>
      <w:r>
        <w:t>Sur la base des conclusions de l’expertise de l'Hôpital Universitaire de E.________, il convient de constater que la recourante souffre principalement d’une psychopathologie provoquant des syncopes incompatibles avec l’exercice de l’ancienne activité professionnelle, notamment en raison des voyages fréquents et de la conduite d’un véhicule qu’elle implique. Dans une activité adaptée aux limitations fonctionnelles de l’assurée, les experts ont évoqué une capacité de travail pouvant aller, en fonction de la fréquence des syncopes, de 40-50 % à une capacité entière. La fourchette définie par les experts est particulièrement large et ne permet pas, en l’état, de procéder à une comparaison des revenus et, partant, de déterminer le degré d’invalidité présenté par la recourante. Dans ces conditions, il convient de renvoyer la cause à l’intimée afin qu’elle mette en œuvre les mesures d’instruction idoines afin de déterminer la fréquence des syncopes subies par la recourante et, partant, l’impact concret de celles-ci sur sa capacité de travail. A l’issue de cette mesure d’instruction, il appartiendra alors à l’intimée d’examiner un droit éventuel de la recourante à une rente d’invalidité de l’assurance-accidents. C. Par arrêt du 20 octobre 2017 (cause 8C_727/2016), le Tribunal fédéral a partiellement admis le recours formé par AXA Assurances SA, annulé l’arrêt de la Cour des assurances sociales du Tribunal cantonal du 16 septembre 2016, constaté que les troubles neuropsychologiques et psychiques n’étaient pas en relation de causalité avec l’accident et renvoyé la cause à la Cour pour instruction complémentaire et nouvelle décision au sens des motifs. Il a retenu ce qui suit :</w:t>
      </w:r>
    </w:p>
    <w:p>
      <w:r>
        <w:t>- 17 -</w:t>
      </w:r>
    </w:p>
    <w:p>
      <w:r>
        <w:rPr>
          <w:b/>
        </w:rPr>
        <w:t>E. 11</w:t>
      </w:r>
    </w:p>
    <w:p>
      <w:r>
        <w:t>Vu ce qui précède, il n'existe pas de lien de causalité adéquate entre l'accident du 18 août 2004 et les troubles neuropsychologiques et psychiques persistant au-delà du 31 décembre 2006. En ce qui concerne une perte de l'ouïe du côté droit, ainsi qu'une anosmie et une agueusie secondaire, il convient de renvoyer la cause à la juridiction cantonale pour complément d'instruction sous la forme d'une expertise partielle otologique et d'une nouvelle IRM avec une expertise partielle neuroradiologique. Le recours se révèle ainsi partiellement bien fondé. D. a) Reprenant l’instruction de la cause, la Cour de céans a confié le 25 janvier 2018 la réalisation d’une expertise oto-rhino- laryngologique au professeur A.A.________. b) Dans son rapport du 12 avril 2019, le professeur A.A.________ a tenu les considérations suivantes : [...] 5. Appréciation diagnostique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