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ZA17.017895 vom 27. September 2018</w:t>
      </w:r>
    </w:p>
    <w:p>
      <w:r>
        <w:t>VD Tribunal cantonal, 2018-09-27, FR</w:t>
      </w:r>
    </w:p>
    <w:p>
      <w:r>
        <w:rPr>
          <w:b/>
        </w:rPr>
        <w:t xml:space="preserve">Quelle: </w:t>
      </w:r>
      <w:r>
        <w:t>https://mcp.opencaselaw.ch/entscheid/vd_gerichte_ZA17.017895</w:t>
      </w:r>
    </w:p>
    <w:p>
      <w:r>
        <w:t>FR: VD_GERICHTE ZA17.017895 du 27 septembre 2018</w:t>
      </w:r>
    </w:p>
    <w:p>
      <w:r>
        <w:t>IT: VD_GERICHTE ZA17.017895 del 27 settembre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Au vu de ce qui précède, le recours doit être rejeté et la décision sur opposition litigieuse confirmée. b) Il n’y a pas lieu de percevoir de frais judiciaires, la procédure étant gratuite (art. 61 let. a LPGA), ni d’allouer de dépens, dès lors que la recourante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