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ZA17.009670 vom 27. November 2017</w:t>
      </w:r>
    </w:p>
    <w:p>
      <w:r>
        <w:t>VD Tribunal cantonal, 2017-11-27, FR</w:t>
      </w:r>
    </w:p>
    <w:p>
      <w:r>
        <w:rPr>
          <w:b/>
        </w:rPr>
        <w:t xml:space="preserve">Quelle: </w:t>
      </w:r>
      <w:r>
        <w:t>https://mcp.opencaselaw.ch/entscheid/vd_gerichte_ZA17.009670</w:t>
      </w:r>
    </w:p>
    <w:p>
      <w:r>
        <w:t>FR: VD_GERICHTE ZA17.009670 du 27 novembre 2017</w:t>
      </w:r>
    </w:p>
    <w:p>
      <w:r>
        <w:t>IT: VD_GERICHTE ZA17.009670 del 27 novembre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attaquée confirmée. b) La procédure de recours en matière de contestations portant sur l’octroi ou le refus de prestations en matière d’assurance- accidents devant le tribunal cantonal des assurances étant gratuite (art. 61 let. a LPGA), il n'y a pas lieu de percevoir de frais judiciaires. Le recourant, qui n’obtient pas gain de cause, n’a pas droit à des dépens (art. 61 let. g LPGA et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