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ZA16.045705 vom 11. Januar 2018</w:t>
      </w:r>
    </w:p>
    <w:p>
      <w:r>
        <w:t>VD Tribunal cantonal, 2018-01-11, FR</w:t>
      </w:r>
    </w:p>
    <w:p>
      <w:r>
        <w:rPr>
          <w:b/>
        </w:rPr>
        <w:t xml:space="preserve">Quelle: </w:t>
      </w:r>
      <w:r>
        <w:t>https://mcp.opencaselaw.ch/entscheid/vd_gerichte_ZA16.045705</w:t>
      </w:r>
    </w:p>
    <w:p>
      <w:r>
        <w:t>FR: VD_GERICHTE ZA16.045705 du 11 janvier 2018</w:t>
      </w:r>
    </w:p>
    <w:p>
      <w:r>
        <w:t>IT: VD_GERICHTE ZA16.045705 del 11 gennaio 2018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a) Conformément à l’art. 61 let. a LPGA, la procédure de recours devant le tribunal cantonal des assurances est gratuite. Il ne sera donc pas perçu de frais judiciaires. b) Le recourant a agi sans le concours d’un mandataire qualifié de sorte qu’il n’a pas droit à des dépens (cf. 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