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ZA16.028094 vom 6. Juni 2018</w:t>
      </w:r>
    </w:p>
    <w:p>
      <w:r>
        <w:t>VD Tribunal cantonal, 2018-06-06, FR</w:t>
      </w:r>
    </w:p>
    <w:p>
      <w:r>
        <w:rPr>
          <w:b/>
        </w:rPr>
        <w:t xml:space="preserve">Quelle: </w:t>
      </w:r>
      <w:r>
        <w:t>https://mcp.opencaselaw.ch/entscheid/vd_gerichte_ZA16.028094</w:t>
      </w:r>
    </w:p>
    <w:p>
      <w:r>
        <w:t>FR: VD_GERICHTE ZA16.028094 du 6 juin 2018</w:t>
      </w:r>
    </w:p>
    <w:p>
      <w:r>
        <w:t>IT: VD_GERICHTE ZA16.028094 del 6 giugno 2018</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w:t>
      </w:r>
    </w:p>
    <w:p>
      <w:r>
        <w:t>- 8 -</w:t>
      </w:r>
    </w:p>
    <w:p>
      <w:r>
        <w:rPr>
          <w:b/>
        </w:rPr>
        <w:t>E. 2</w:t>
      </w:r>
    </w:p>
    <w:p>
      <w:r>
        <w:t>Le litige porte sur le point de savoir si la recourante a droit à des prestations de l'assurance-accidents obligatoire pour les suites de l'événement survenu le 27 juin 2014.</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w:t>
      </w:r>
    </w:p>
    <w:p>
      <w:r>
        <w:t>- 9 - appliqué généralement à l'appréciation des preuves en matière d'assurance sociale (ATF 142 V 435 consid. 1 et les références citées).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et les références citées). En tant que principe répondant à la nécessité de fixer une limite raisonnable à la responsabilité de l'assureur- 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w:t>
      </w:r>
    </w:p>
    <w:p>
      <w:r>
        <w:rPr>
          <w:b/>
        </w:rPr>
        <w:t>E. 5</w:t>
      </w:r>
    </w:p>
    <w:p>
      <w:r>
        <w:t>Début des troubles compatible avec l’évolution de la borréliose de Lyme ; c’est-à-dire début des symptômes pendant la borréliose de Lyme aiguë ou immédiatement après, généralement dans les six mois après le début documenté et étayé de la borréliose de Lyme ;</w:t>
      </w:r>
    </w:p>
    <w:p>
      <w:r>
        <w:rPr>
          <w:b/>
        </w:rPr>
        <w:t>E. 6</w:t>
      </w:r>
    </w:p>
    <w:p>
      <w:r>
        <w:t>Des signes objectifs au status clinique général ou neurologique ne constituent pas un critère préalable au diagnostic ;</w:t>
      </w:r>
    </w:p>
    <w:p>
      <w:r>
        <w:rPr>
          <w:b/>
        </w:rPr>
        <w:t>E. 7</w:t>
      </w:r>
    </w:p>
    <w:p>
      <w:r>
        <w:t>Exclusion systématique et exhaustive d’autres maladies neurologiques, rhumatologiques ou autres ;</w:t>
      </w:r>
    </w:p>
    <w:p>
      <w:r>
        <w:rPr>
          <w:b/>
        </w:rPr>
        <w:t>E. 8</w:t>
      </w:r>
    </w:p>
    <w:p>
      <w:r>
        <w:t>a) Sur le vu de ce qui précède, le recours doit être partiellement admis, la décision attaquée annulée et la cause renvoyée à l’intimée afin qu’elle procède conformément aux considérants. b) Conformément à l'art. 61 let. a LPGA, la procédure de recours en matière de contestations portant sur l'octroi ou le refus de</w:t>
      </w:r>
    </w:p>
    <w:p>
      <w:r>
        <w:t>- 13 - prestations en matière d'assurance-accidents devant le tribunal cantonal des assurances est gratuite. c) La recourante, qui obtient partiellement gain de cause avec le concours d'un mandataire, a droit à une indemnité de dépens, dont le montant doit être déterminé d'après l'importance et la complexité du litige (art. 61 let. g LPGA ; art. 10 et 11 TFJDA [tarif du 28 avril 2015 des frais judiciaires et des dépens en matière administrative ; RSV 173.36.5.1]). En l'espèce, il y a lieu d'arrêter le montant des dépens à 2'500 fr. à la charge de l'intimée, qui succombe partiellement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