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ZA16.007053 vom 14. März 2017</w:t>
      </w:r>
    </w:p>
    <w:p>
      <w:r>
        <w:t>VD Tribunal cantonal, 2017-03-14, FR</w:t>
      </w:r>
    </w:p>
    <w:p>
      <w:r>
        <w:rPr>
          <w:b/>
        </w:rPr>
        <w:t xml:space="preserve">Quelle: </w:t>
      </w:r>
      <w:r>
        <w:t>https://mcp.opencaselaw.ch/entscheid/vd_gerichte_ZA16.007053</w:t>
      </w:r>
    </w:p>
    <w:p>
      <w:r>
        <w:t>FR: VD_GERICHTE ZA16.007053 du 14 mars 2017</w:t>
      </w:r>
    </w:p>
    <w:p>
      <w:r>
        <w:t>IT: VD_GERICHTE ZA16.007053 del 14 marzo 2017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Le dossier étant complet, permettant ainsi à la Cour de céans de statuer en connaissance de cause, il n’y a pas lieu de donner suite à la mesure d’instruction requise par le recourant sous la forme d’une expertise. En effet, une telle mesure d’instruction ne serait pas de nature à modifier les considérations qui précèdent (sur l'appréciation anticipée des preuves : ATF 141 I 60 consid. 3.3, 136 I 229 consid. 5.3 ; TF 8C_139/2016 du 24 octobre 2016 consid. 4.2), puisque les faits pertinents ont pu être constatés à satisfaction de droit.</w:t>
      </w:r>
    </w:p>
    <w:p>
      <w:r>
        <w:rPr>
          <w:b/>
        </w:rPr>
        <w:t>E. 9</w:t>
      </w:r>
    </w:p>
    <w:p>
      <w:r>
        <w:t>Vu ce qui précède, le recours s'avère mal fondé et doit être rejeté. Le présent arrêt est rendu sans frais (art. 61 let. a LPGA ; 45 LPA-VD), ni allocation de dépens dès lors que le recourant, au demeurant non assisté d’un mandataire professionnel pour la défense de ses intérêts, n’obtient pas gain de cause (art. 61 let. g LPGA ; art. 55 LPA-VD).</w:t>
      </w:r>
    </w:p>
    <w:p>
      <w:r>
        <w:t>- 18 -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