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ZA16.005148 vom 29. Oktober 2019</w:t>
      </w:r>
    </w:p>
    <w:p>
      <w:r>
        <w:t>VD Tribunal cantonal, 2019-10-29, FR</w:t>
      </w:r>
    </w:p>
    <w:p>
      <w:r>
        <w:rPr>
          <w:b/>
        </w:rPr>
        <w:t xml:space="preserve">Quelle: </w:t>
      </w:r>
      <w:r>
        <w:t>https://mcp.opencaselaw.ch/entscheid/vd_gerichte_ZA16.005148</w:t>
      </w:r>
    </w:p>
    <w:p>
      <w:r>
        <w:t>FR: VD_GERICHTE ZA16.005148 du 29 octobre 2019</w:t>
      </w:r>
    </w:p>
    <w:p>
      <w:r>
        <w:t>IT: VD_GERICHTE ZA16.005148 del 29 ottobre 2019</w:t>
      </w:r>
    </w:p>
    <w:p>
      <w:pPr>
        <w:pStyle w:val="Heading2"/>
      </w:pPr>
      <w:r>
        <w:t>Erwägungen</w:t>
      </w:r>
    </w:p>
    <w:p>
      <w:r>
        <w:rPr>
          <w:b/>
        </w:rPr>
        <w:t>E. 7</w:t>
      </w:r>
    </w:p>
    <w:p>
      <w:r>
        <w:t>a) Le recourant sollicite la tenue d’une audience en vue de son audition personnelle. aa) Le droit d'être entendu découlant de l'art. 29 al. 2 Cst. (Constitution fédérale de la Confédération suisse du 18 avril 1999 ; RS 101) comprend notamment pour le justiciable le droit de s'exprimer sur les</w:t>
      </w:r>
    </w:p>
    <w:p>
      <w:r>
        <w:t>- 28 -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143 III 65 consid. 3.2 ; 142 II 218 consid. 2.3). L'autorité peut cependant renoncer à procéder à des mesures d'instruction, notamment à auditionner des témoins,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Le refus d'une mesure probatoire par appréciation anticipée des preuves ne peut être remis en cause devant le Tribunal fédéral qu'en invoquant l'arbitraire (art. 9 Cst.) de manière claire et détaillée (art. 106 al. 2 LTF [loi du 17 juin 2005 sur le Tribunal fédéral ; RS 173.110] ; cf. TF 2C_1125/2018 du 7 janvier 2019 consid. 5.1; 2C_124/2016 du 31 janvier 2017 consid. 4.1 et les références citées). Sous l'angle de l'art. 29 al. 2 Cst., il n'existe pas de droit à être entendu oralement (ATF 140 I 68 consid. 9.6.1 ; 134 I 140 consid. 5.3 ; TF 2C_201/2019 du 16 avril 2019 consid. 3.1). bb) En l’espèce, les faits sont clairs. Les pièces au dossier, essentiellement des documents médicaux, permettent à la Cour de céans de statuer en toute connaissance de cause. Des explications orales supplémentaires ne sont ainsi pas nécessaires. Le recourant a au demeurant pu s’exprimer à l’occasion d’un échange de correspondance nourri et a produit moult pièces à l’appui de ses allégations. Il n’y a par conséquent pas lieu de donner suite à sa requête. b) Le recourant sollicite également la mise en œuvre d’une expertise médicale. aa) Si l’administration ou le juge, se fondant sur une appréciation consciencieuse des preuves fournies par les investigations auxquelles ils doivent procéder d’office, sont convaincus que certains faits</w:t>
      </w:r>
    </w:p>
    <w:p>
      <w:r>
        <w:t>- 29 - présentent un degré de vraisemblance prépondérante et que d’autres mesures probatoires ne pourraient plus modifier cette appréciation, il est superflu d’administrer d’autres preuves (sur l'appréciation anticipée des preuves: ATF 144 II 427 consid. 3.1.3 ; 140 I 285 consid. 6.3.1). Une telle manière de procéder ne viole pas le droit d’être entendu selon l’art. 29 al. 2 Cst. (SVR 2001 IV n° 10 p. 28 consid. 4b ; cf. ATF 124 V 90 consid. 4b ; 122 V 157 consid. 1d et l’arrêt cité ; TF 9C_272/2011 du 6 décembre 2011). bb) Le dossier étant complet sur le plan médical, permettant ainsi à la Cour de céans de statuer en pleine connaissance de cause, il n’y a pas lieu d’ordonner une mesure d’instruction complémentaire, sous la forme d’une expertise médicale, telle que requise par le recourant. En effet, une telle mesure ne serait pas de nature à modifier les considérations qui précèdent, puisque les faits pertinents ont pu être constatés à satisfaction de droit. Dans la mesure où les conclusions du Dr K.________ et de la Division médecine des assurances de l’intimée sont étayées par les données cliniques au dossier, il ne se justifie pas de compléter l’instruction en vue de pallier la prétendue absence de constatations médicales objectives. Ainsi, quoi qu’en dise le recourant, le dossier constitué ne souffre d’aucune lacune, de sorte que toute mesure d’instruction complémentaire apparaît superfétatoire.</w:t>
      </w:r>
    </w:p>
    <w:p>
      <w:r>
        <w:rPr>
          <w:b/>
        </w:rPr>
        <w:t>E. 8</w:t>
      </w:r>
    </w:p>
    <w:p>
      <w:r>
        <w:t>En définitive, il apparaît que la décision sur opposition rendue par l’intimée le 30 décembre 2015 ne prête pas le flanc à la critique, en tant qu’elle met un terme au versement des prestations d’assurance au 13 septembre 2015 en relation avec les accidents des 24 mai 2013 et 20 janvier 2015. Il s’ensuit que le recours, mal fondé, doit être rejeté et la décision attaquée confirmée.</w:t>
      </w:r>
    </w:p>
    <w:p>
      <w:r>
        <w:rPr>
          <w:b/>
        </w:rPr>
        <w:t>E. 9</w:t>
      </w:r>
    </w:p>
    <w:p>
      <w:r>
        <w:t>a) Lorsqu’une partie a été mise au bénéfice de l’assistance judiciaire, une équitable indemnité au conseil juridique désigné d’office pour la procédure est supportée par le canton (art. 122 al. 1 let. a CPC [code fédéral de procédure civile du 19 décembre 2008 ; RS 272], applicable par renvoi de l’art. 18 al. 5 LPA-VD). Le défenseur d’office a</w:t>
      </w:r>
    </w:p>
    <w:p>
      <w:r>
        <w:t>- 30 - droit au remboursement de ses débours et à un défraiement équitable, qui est fixé en fonction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cantonal vaudois du 7 décembre 2010 sur l’assistance judiciaire en matière civile ; BLV 211.02.3]). aa) Le 7 mai 2019, Me Carré a produit le relevé des opérations effectuées du 28 septembre 2018 au 7 mai 2019 dans le cadre des procédures AA 15/16 et AA 40/18. Le total des prestations d’avocat s’élevait à 5 heures et 11 minutes. Son activité a été contrôlée au regard de la conduite du procès et rentre globalement dans le cadre de l’accomplissement du mandat confié. Par simplification, il a proposé de retenir la moitié de la durée du temps annoncé pour chacune des deux procédures, suggestion dont on ne voit pas de motif de s’écarter. Il y a ainsi lieu de retenir une durée totale de 2 heures et 36 minutes pour la présente procédure. bb) L’indemnité d’honoraires s’élève donc à 468 fr., à laquelle il y a lieu d’ajouter la TVA au taux de 7,7%, ce qui représente un montant total de 504 francs. cc) A ce montant, il convient d’ajouter les débours fixés forfaitairement à 5% du défraiement hors taxe (art. 3bis al. 1 RAJ) avec TVA au taux de 7,7% en sus, soit 25 fr. 20. dd) L’indemnité globale pour la période du 28 septembre 2018 au 7 mai 2019 en faveur de Me Carré doit ainsi être fixée à 529 fr. 20. b) Le recourant est rendu attentif au fait qu’il est tenu de rembourser le montant pris en charge par le canton dès qu’il sera en mesure de le faire (art. 123 al. 1 CPC, applicable par renvoi de l’art. 18 al. 5 LPA-VD). Il incombe au Service juridique et législatif d’en fixer les modalités (art. 5 RAJ).</w:t>
      </w:r>
    </w:p>
    <w:p>
      <w:r>
        <w:t>- 31 - c) La procédure étant en principe gratuite (art. 61 let. a LPGA), il n’y a pas lieu de percevoir de frais judiciaires ni d’allouer de dépens au vu de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