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ZA15.038882 vom 1. Dezember 2016</w:t>
      </w:r>
    </w:p>
    <w:p>
      <w:r>
        <w:t>VD Tribunal cantonal, 2016-12-01, FR</w:t>
      </w:r>
    </w:p>
    <w:p>
      <w:r>
        <w:rPr>
          <w:b/>
        </w:rPr>
        <w:t xml:space="preserve">Quelle: </w:t>
      </w:r>
      <w:r>
        <w:t>https://mcp.opencaselaw.ch/entscheid/vd_gerichte_ZA15.038882</w:t>
      </w:r>
    </w:p>
    <w:p>
      <w:r>
        <w:t>FR: VD_GERICHTE ZA15.038882 du 1 décembre 2016</w:t>
      </w:r>
    </w:p>
    <w:p>
      <w:r>
        <w:t>IT: VD_GERICHTE ZA15.038882 del 1 dicembre 2016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définitive, la décision attaquée n’est pas critiquable dans son résultat et doit être confirmée. Il s’ensuit que le recours doit être rejeté. Le recourant ne peut prétendre de dépens (art. 61 let. g LPGA et 55 LPA-VD). Par ailleurs, la procédure étant gratuite (art. 61 let. a LPGA), il n’y a pas lieu de percevoir de frais judiciaires.</w:t>
      </w:r>
    </w:p>
    <w:p>
      <w:r>
        <w:t>- 37 -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