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ZA15.036184 vom 19. Mai 2016</w:t>
      </w:r>
    </w:p>
    <w:p>
      <w:r>
        <w:t>VD Tribunal cantonal, 2016-05-19, FR</w:t>
      </w:r>
    </w:p>
    <w:p>
      <w:r>
        <w:rPr>
          <w:b/>
        </w:rPr>
        <w:t xml:space="preserve">Quelle: </w:t>
      </w:r>
      <w:r>
        <w:t>https://mcp.opencaselaw.ch/entscheid/vd_gerichte_ZA15.036184</w:t>
      </w:r>
    </w:p>
    <w:p>
      <w:r>
        <w:t>FR: VD_GERICHTE ZA15.036184 du 19 mai 2016</w:t>
      </w:r>
    </w:p>
    <w:p>
      <w:r>
        <w:t>IT: VD_GERICHTE ZA15.036184 del 19 maggio 2016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il faut tenir pour établi, au degré de la vraisemblance prépondérante, que A.Z.________ n’était pas privé de sa capacité de discernement au moment de mettre fin à ses jours, de sorte que l’intimée était en droit de nier le caractère accidentel de son décès. L’interprétation littérale de l’art. 37 al. 2 LAA interdit son application au cas d’espèce, même par analogie. En effet, cette disposition régit la réduction des indemnités journalières, ce qui suppose a fortiori que l’assuré a survécu à l’accident. Quoiqu’il en soit, il convient d’exclure que le décès a été provoqué par une négligence grave de l’assuré, et eu égard aux considérations qui précèdent, la notion d’accident ne peut être retenue en raison de l’atteinte volontaire (art. 4 LPGA et 37 al. 1 LAA). Le grief du recourant tombe dès lors à faux. Partant, c’est à juste titre que l’intimée a refusé les prestations litigieuses.</w:t>
      </w:r>
    </w:p>
    <w:p>
      <w:r>
        <w:rPr>
          <w:b/>
        </w:rPr>
        <w:t>E. 6</w:t>
      </w:r>
    </w:p>
    <w:p>
      <w:r>
        <w:t>En conclusion, le recours doit être rejeté et la décision sur opposition entreprise confirmée.</w:t>
      </w:r>
    </w:p>
    <w:p>
      <w:r>
        <w:t>- 17 - Le recourant n’obtenant pas gain de cause, il ne saurait prétendre à l’allocation de dépens (art. 61 let. g LPGA). Il n’y a pas lieu de percevoir des frais de justice, la procédure étant gratuite (art. 61 let. a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