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ZA15.002142 vom 15. Oktober 2015</w:t>
      </w:r>
    </w:p>
    <w:p>
      <w:r>
        <w:t>VD Tribunal cantonal, 2015-10-15, FR</w:t>
      </w:r>
    </w:p>
    <w:p>
      <w:r>
        <w:rPr>
          <w:b/>
        </w:rPr>
        <w:t xml:space="preserve">Quelle: </w:t>
      </w:r>
      <w:r>
        <w:t>https://mcp.opencaselaw.ch/entscheid/vd_gerichte_ZA15.002142</w:t>
      </w:r>
    </w:p>
    <w:p>
      <w:r>
        <w:t>FR: VD_GERICHTE ZA15.002142 du 15 octobre 2015</w:t>
      </w:r>
    </w:p>
    <w:p>
      <w:r>
        <w:t>IT: VD_GERICHTE ZA15.002142 del 15 ottobre 2015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Des considérants qui précèdent, il résulte que le recours, bien fondé, doit être admis, ce qui entraîne l’annulation de la décision attaquée sous suite de renvoi à l’intimée pour complément d’instruction avant nouvelle décision. b) Ayant obtenu gain de cause avec le concours d’un mandataire professionnel pour la défense de ses intérêts, la recourante a droit à des dépens (art. 61 let. g LPGA ; art. 55 LPA-VD), qu’il convient de fixer à 2'000 fr. T.V.A. comprise. Le présent arrêt sera rendu sans frais (art. 61 let. a LPGA; art. 45 LPA-VD).</w:t>
      </w:r>
    </w:p>
    <w:p>
      <w:r>
        <w:t>- 27 -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