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ZA13.013425 vom 16. Juni 2014</w:t>
      </w:r>
    </w:p>
    <w:p>
      <w:r>
        <w:t>VD Tribunal cantonal, 2014-06-16, FR</w:t>
      </w:r>
    </w:p>
    <w:p>
      <w:r>
        <w:rPr>
          <w:b/>
        </w:rPr>
        <w:t xml:space="preserve">Quelle: </w:t>
      </w:r>
      <w:r>
        <w:t>https://mcp.opencaselaw.ch/entscheid/vd_gerichte_ZA13.013425</w:t>
      </w:r>
    </w:p>
    <w:p>
      <w:r>
        <w:t>FR: VD_GERICHTE ZA13.013425 du 16 juin 2014</w:t>
      </w:r>
    </w:p>
    <w:p>
      <w:r>
        <w:t>IT: VD_GERICHTE ZA13.013425 del 16 giugno 2014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Des considérants qui précèdent, il résulte que le recours, bien fondé, doit être admis, ce qui entraîne l’annulation de la décision attaquée sous suite de renvoi à l’intimée pour complément d’instruction avant nouvelle décision. La procédure étant gratuite (cf. art. 61 let. a LPGA), il n'est pas perçu de frais de justice, ni alloué de dépens dès lors que la recourante n'est pas représentée par un mandataire qualifié (cf. art. 61 let. g LPGA).</w:t>
      </w:r>
    </w:p>
    <w:p>
      <w:r>
        <w:t>- 18 -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