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ZA13.006552 vom 16. Dezember 2013</w:t>
      </w:r>
    </w:p>
    <w:p>
      <w:r>
        <w:t>VD Tribunal cantonal, 2013-12-16, FR</w:t>
      </w:r>
    </w:p>
    <w:p>
      <w:r>
        <w:rPr>
          <w:b/>
        </w:rPr>
        <w:t xml:space="preserve">Quelle: </w:t>
      </w:r>
      <w:r>
        <w:t>https://mcp.opencaselaw.ch/entscheid/vd_gerichte_ZA13.006552</w:t>
      </w:r>
    </w:p>
    <w:p>
      <w:r>
        <w:t>FR: VD_GERICHTE ZA13.006552 du 16 décembre 2013</w:t>
      </w:r>
    </w:p>
    <w:p>
      <w:r>
        <w:t>IT: VD_GERICHTE ZA13.006552 del 16 dicembre 2013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procédure étant gratuite (art. 61 let. a LPGA), il n'y a pas lieu de percevoir de frais judiciaires. Au vu de l'issue du litige, le recourant succombe et il n'y a pas lieu d'allouer de dépens (art. 61 let. g LPGA).</w:t>
      </w:r>
    </w:p>
    <w:p>
      <w:r>
        <w:t>- 23 -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