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ZA12.025791 vom 23. Oktober 2014</w:t>
      </w:r>
    </w:p>
    <w:p>
      <w:r>
        <w:t>VD Tribunal cantonal, 2014-10-23, FR</w:t>
      </w:r>
    </w:p>
    <w:p>
      <w:r>
        <w:rPr>
          <w:b/>
        </w:rPr>
        <w:t xml:space="preserve">Quelle: </w:t>
      </w:r>
      <w:r>
        <w:t>https://mcp.opencaselaw.ch/entscheid/vd_gerichte_ZA12.025791</w:t>
      </w:r>
    </w:p>
    <w:p>
      <w:r>
        <w:t>FR: VD_GERICHTE ZA12.025791 du 23 octobre 2014</w:t>
      </w:r>
    </w:p>
    <w:p>
      <w:r>
        <w:t>IT: VD_GERICHTE ZA12.025791 del 23 ottobre 2014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