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ZA11.006815 vom 8. Dezember 2014</w:t>
      </w:r>
    </w:p>
    <w:p>
      <w:r>
        <w:t>VD Tribunal cantonal, 2014-12-08, FR</w:t>
      </w:r>
    </w:p>
    <w:p>
      <w:r>
        <w:rPr>
          <w:b/>
        </w:rPr>
        <w:t xml:space="preserve">Quelle: </w:t>
      </w:r>
      <w:r>
        <w:t>https://mcp.opencaselaw.ch/entscheid/vd_gerichte_ZA11.006815</w:t>
      </w:r>
    </w:p>
    <w:p>
      <w:r>
        <w:t>FR: VD_GERICHTE ZA11.006815 du 8 décembre 2014</w:t>
      </w:r>
    </w:p>
    <w:p>
      <w:r>
        <w:t>IT: VD_GERICHTE ZA11.006815 del 8 dicembre 2014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février 2009 et ceci même au-delà du 1er janvier 2010 s’agissant de l’épaule gauche. b) Le recourant, qui a obtenu gain de cause avec le concours d'un mandataire, a droit à une indemnité de dépens, dont le montant doit être déterminé d'après l'importance et la complexité du litige (art. 61 let. g LPGA; cf. également art. 7 TFJAS [tarif du 2 décembre 2008 des frais judiciaires et des dépens en matière de droit des assurances sociales; RSV 173.36.5.2]). En l'espèce, au vu de l’importance de la procédure, de l’expertise effectuée et des nombreuses déterminations, il y a lieu</w:t>
      </w:r>
    </w:p>
    <w:p>
      <w:r>
        <w:t>- 36 - d'arrêter le montant des dépens à 4’000 fr. à la charge de l'intimée, qui succombe (art. 55 al. 2 LPA-VD). Il n'y a pas lieu de percevoir des frais de justice, la procédure étant gratuite (art. 61 let. 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