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ZA09.014091 vom 23. Juli 2010</w:t>
      </w:r>
    </w:p>
    <w:p>
      <w:r>
        <w:t>VD Tribunal cantonal, 2010-07-23, FR</w:t>
      </w:r>
    </w:p>
    <w:p>
      <w:r>
        <w:rPr>
          <w:b/>
        </w:rPr>
        <w:t xml:space="preserve">Quelle: </w:t>
      </w:r>
      <w:r>
        <w:t>https://mcp.opencaselaw.ch/entscheid/vd_gerichte_ZA09.014091</w:t>
      </w:r>
    </w:p>
    <w:p>
      <w:r>
        <w:t>FR: VD_GERICHTE ZA09.014091 du 23 juillet 2010</w:t>
      </w:r>
    </w:p>
    <w:p>
      <w:r>
        <w:t>IT: VD_GERICHTE ZA09.014091 del 23 luglio 2010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Il s'ensuit que le recours, mal fondé, doit être rejeté, ce qui entraîne la confirmation de la décision attaquée. Le présent arrêt doit être rendu sans frais (art. 61 let. a LPGA [loi fédérale du 6 octobre 2000 sur la partie générale du droit des assurances sociales, RS 830.1]), ni dépens (l'art. 61 let. g LPGA prévoyant l'allocation de dépens à l'assuré recourant qui obtient gain de cause, mais pas à l'assureur social lorsque l'assuré succombe).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