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ZA07.032316 vom 9. Juli 2009</w:t>
      </w:r>
    </w:p>
    <w:p>
      <w:r>
        <w:t>VD Tribunal cantonal, 2009-07-09, FR</w:t>
      </w:r>
    </w:p>
    <w:p>
      <w:r>
        <w:rPr>
          <w:b/>
        </w:rPr>
        <w:t xml:space="preserve">Quelle: </w:t>
      </w:r>
      <w:r>
        <w:t>https://mcp.opencaselaw.ch/entscheid/vd_gerichte_ZA07.032316</w:t>
      </w:r>
    </w:p>
    <w:p>
      <w:r>
        <w:t>FR: VD_GERICHTE ZA07.032316 du 9 juillet 2009</w:t>
      </w:r>
    </w:p>
    <w:p>
      <w:r>
        <w:t>IT: VD_GERICHTE ZA07.032316 del 9 luglio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t>- 7 - b) 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2</w:t>
      </w:r>
    </w:p>
    <w:p>
      <w:r>
        <w:t>En l'espèce, sont litigieux la question de savoir si la Zurich était fondée à mettre un terme aux prestations avec effet au 31 décembre 2005, ainsi que le droit de la recourante à une rente.</w:t>
      </w:r>
    </w:p>
    <w:p>
      <w:r>
        <w:rPr>
          <w:b/>
        </w:rPr>
        <w:t>E. 3</w:t>
      </w:r>
    </w:p>
    <w:p>
      <w:r>
        <w:t>a) Selon l'art. 6 al. 1 LAA (loi fédérale du 20 mars 1981 sur l'assurance-accidents, RS 832.20), à moins que la présente loi en dispose autrement, les prestations d'assurance sont en principe allouées en cas d'accident professionnel, d'accident non professionnel et de maladie professionnelle. Au titre des prestations d'assurance allouées en cas d'accident professionnel ou non professionnel et de maladie professionnelle, l'assuré a notamment droit au traitement médical approprié des lésions résultant de l'accident (art. 10 LAA) et, en cas d'incapacité totale ou partielle de travail consécutive à un accident, à une indemnité journalière (art. 16 LAA). Selon la jurisprudence,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(ATF 115 V 403, consid. 2). b) Pour que le droit à des prestations de l'assurance-accidents soit reconnu, il faut qu'il existe un lien de causalité naturelle et adéquate entre l'accident et l'état de l'assuré à l'origine de la demande de prestations.</w:t>
      </w:r>
    </w:p>
    <w:p>
      <w:r>
        <w:t>- 8 - Selon la jurisprudence constante, le lien de causalité naturelle est établi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338, consid. 1; ATF 117 V 359; ATF 115 V 403, spéc. consid. 3; ATF 113 V 307, spéc. consid. 3a).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de la vraisemblance prépondérante, appliquée généralement à l'appréciation des preuves dans le domaine des assurances sociales (ATF 121 V 204, consid. 6b; ATF 119 V 7, consid. 3c). Au demeurant,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citées).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c) La responsabilité de l'assureur-accidents s'étend, en principe, à toutes les conséquences dommageables qui se trouvent dans un rapport de causalité naturelle et adéquate avec l'événement assuré. Les prestations sont donc également versées en cas de rechutes ou de séquelles tardives (art. 11 OLAA [ordonnance du 20 décembre 1982 sur</w:t>
      </w:r>
    </w:p>
    <w:p>
      <w:r>
        <w:t>- 9 - l'assurance-accidents, RS 832.202]; TF U 82/02 du 1er mai 2003, consid. 2). Selon la jurisprudence, il y a rechute lorsqu'une atteinte présumée guérie récidive de sorte qu'elle conduit à un traitement médical ou à une incapacité de travail (ATF 118 V 293, consid. 2c). Toutefois, plus le temps écoulé entre l'accident et la manifestation de l'affection est long, plus les exigences quant à la preuve, au degré de vraisemblance prépondérante, du rapport de causalité naturelle doivent être sévères (TFA U 386/99 du 22 août 2000, consid. 4; RAMA 1997, n° U 275, p. 188, consid. 1c). d) En ce qui concerne plus spécialement les troubles psychiques consécutifs à un accident, la jurisprudence a précisé que,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A cet effet, la règle suivante peut servir de ligne directrice: plus la personnalité de l'assuré antérieure à l'accident l'emporte et relègue au second plan l'événement accidentel et les circonstances concomitantes, moins le lien de causalité peut être qualifié d'adéquat (ATF 113 V 321, cons. 2b). Cela</w:t>
      </w:r>
    </w:p>
    <w:p>
      <w:r>
        <w:t>- 10 - étant,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Il convient donc non pas de s'attacher à la manière dont l'assuré a ressenti et assumé le choc traumatique, mais bien plutôt de se fonder, d'un point de vue objectif, sur l'événement accidentel lui-même (RAMA 2000, n° U 394, p. 313, consid. 4 et 5). A cet effet, les accidents peuvent être classés en trois catégories, suivant la manière dont ils se sont déroulés: les accidents insignifiants ou de peu de gravité, les accidents graves et les accidents de gravité moyenne (ATF 115 V 133 et 403).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w:t>
      </w:r>
    </w:p>
    <w:p>
      <w:r>
        <w:t>- 11 -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qui ont pu en résulter; l'importance de l'incapacité de travail en dépit des efforts reconnaissables de l'assuré.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Si, en revanche, aucun critère ne revêt à lui seul une importance particulière ou décisive, il convient de se fonder sur plusieurs critères, ce d'autant plus lorsque l'accident est de moindre gravité. En conséquence, lorsqu'un accident de gravité moyenne se trouve à la limite de la catégorie des accidents insignifiants, les autres circonstances à prendre en considération doivent se cumuler ou revêtir une intensité particulière pour que le caractère adéquat du lien de causalité puisse être admis (ATF 115 V 133, consid. 6).</w:t>
      </w:r>
    </w:p>
    <w:p>
      <w:r>
        <w:t>- 12 -</w:t>
      </w:r>
    </w:p>
    <w:p>
      <w:r>
        <w:rPr>
          <w:b/>
        </w:rPr>
        <w:t>E. 4</w:t>
      </w:r>
    </w:p>
    <w:p>
      <w:r>
        <w:t>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citées; RAMA 2000 n° KV 124, p. 214). Au demeurant, l’élément déterminant pour la valeur probante d'une pièce n’est ni l’origine du moyen de preuve, ni sa désignation comme rapport ou comme expertise, mais bel et bien son contenu (ATF 125 V 351 consid. 3a et les références citées). Lorsque, au stade de la procédure administrative, une expertise confiée à un médecin indépendant est établie par un spécialiste reconnu, sur la base d'opérations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(ibidem, consid. 3b/bb et cc et les références citées).</w:t>
      </w:r>
    </w:p>
    <w:p>
      <w:r>
        <w:rPr>
          <w:b/>
        </w:rPr>
        <w:t>E. 5</w:t>
      </w:r>
    </w:p>
    <w:p>
      <w:r>
        <w:t>En l'espèce, l'intimée a mis fin aux prestations d'assurance avec effet au 31 décembre 2005, considérant que l'état dépressif et les troubles de l'épaule n'étaient pas en relation de causalité avec l'accident. Il convient ainsi de déterminer si les troubles présentés par l'assurée</w:t>
      </w:r>
    </w:p>
    <w:p>
      <w:r>
        <w:t>- 13 - postérieurement au 31 décembre 2005 sont en rapport de causalité avec l'accident du 26 juin 1995. a) Sur le plan somatique, l'expert P.________ considère que l'état médical de l'assurée est stabilisé, le traitement étant pratiquement terminé, et qu'une nouvelle intervention chirurgicale n'aurait vraisemblablement pas pour effet d'améliorer l'état actuel du poignet. De même, le Dr T.________ indique, dans son rapport du 30 mai 2005, que le traitement est terminé. Seul le Dr Q.________ considère que les plaintes actuelles sont clairement en relation avec l'accident du 26 juin 1995. Or, force est de constater que l'expertise du Dr P.________, confirmée par l'avis du Dr T.________, remplit les conditions pour que pleine valeur probante lui soit reconnue. Il convient dès lors de considérer que les troubles somatiques présentés par la recourante postérieurement au 31 décembre 2005 ne sont pas en rapport de causalité avec l'accident du 26 juin 1995. b) Du point de vue psychique, les experts C.________ et F.________ n'ont retenu aucun trouble affectant la capacité de travail de la recourante, mais indiquent que cette dernière présente un épisode dépressif majeur d'intensité légère depuis mai 2002. Pour déterminer si ce trouble est en relation de causalité avec l'accident, il convient tout d'abord de qualifier ce dernier. Or, l'événement du 26 juin 1995 doit être considéré comme un accident de peu de gravité, puisqu'il s'agissait d'une chute banale, ayant entraîné une distorsion du poignet droit, mais aucune lésion radiologiquement visible. En outre, l'incapacité de travail consécutive à cet événement n'a duré que quelques jours. Il convient ainsi de nier un éventuel lien de causalité entre les troubles psychiques présentés par l'assurée et l'accident du 26 juin 1995. Par surabondance, même si l'accident devait être qualifié de gravité moyenne, l'analyse des critères posés par la jurisprudence en matière de troubles psychiques consécutifs à un accident de gravité moyenne (ATF 115 V 133 consid. 6) ne permet pas de conclure, en l'espèce, à l'existence d'un rapport de causalité adéquate entre l'accident du 26 juin 1995 et l'état dépressif présenté par la recourante.</w:t>
      </w:r>
    </w:p>
    <w:p>
      <w:r>
        <w:t>- 14 - En effet, il n'existe aucune circonstance de nature à faire apparaître l'accident en cause comme particulièrement impressionnant ou dramatique, quelles qu'aient pu être les craintes subjectives éprouvées par la recourante durant l'événement en cause. D'autre part, la durée du traitement médical et de l'incapacité de travail afférente aux seuls troubles somatiques en lien de causalité avec l'accident n'apparaît pas non plus particulièrement longue. Enfin, il n'y a eu aucune complication importante. c) Il en résulte que l'intimée était fondée à mettre un terme aux prestations d'assurance avec effet au 31 décembre 2005.</w:t>
      </w:r>
    </w:p>
    <w:p>
      <w:r>
        <w:rPr>
          <w:b/>
        </w:rPr>
        <w:t>E. 6</w:t>
      </w:r>
    </w:p>
    <w:p>
      <w:r>
        <w:t>Il convient encore d'examiner l'éventuel droit à une rente de la recourante. a) Aux termes de l'article 18 al. 1 LAA, si l'assuré est invalide à</w:t>
      </w:r>
    </w:p>
    <w:p>
      <w:r>
        <w:rPr>
          <w:b/>
        </w:rPr>
        <w:t>E. 10</w:t>
      </w:r>
    </w:p>
    <w:p>
      <w:r>
        <w:t>% au moins par suite d'un accident, il a droit à une rente d'invalidité. Est réputée invalidité l'incapacité de gain totale ou partielle qui est présumée permanente ou de longue durée (art. 8 LPGA). Est constitutive d'une incapacité de gain toute diminution de l'ensemble ou d'une partie des possibilités de gain de l'assuré sur un marché du travail équilibré, si cette diminution résulte d'une atteinte à sa santé physique ou mentale et qu'elle persiste après les traitements et les mesures de réadaptation exigibles (art. 7 LPGA). b) D'après l'article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Celle-ci est allouée pour tout le mois au cours duquel le droit à la rente est né.</w:t>
      </w:r>
    </w:p>
    <w:p>
      <w:r>
        <w:t>- 15 -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 (art. 19 al. 3 LAA). Aux termes de l'art. 30 OLAA, lorsqu'on ne peut plus attendre de la continuation du traitement médical une sensible amélioration de l'état de santé de l'assuré, mais que la décision de l'AI concernant la réadaptation professionnelle n'interviendra que plus tard, une rente sera allouée dès la fin du traitement médical. Cette rente est allouée sur la base de l'incapacité de gain existant à ce moment. Le droit s'éteint avec la décision négative de l'AI concernant la réadaptation professionnelle (let. b) ou avec la fixation de la rente définitive (let. c). c) Selon l'art. 16 LPGA, le taux d'invalidité des assurés actifs se détermine sur la base d'une comparaison entre le revenu que la personne assurée aurait pu réaliser si elle n'était pas invalide et le revenu qu'elle pourrait réaliser en exerçant l'activité qui peut raisonnablement être exigée d'elle après les traitements et les mesures de réadaptation, sur un marché équilibré. La comparaison s'effectue, en règle générale, en chiffrant aussi exactement que possible le montant de ces deux revenus et en les confrontant l'un avec l'autre, la différence, exprimée en pour- cent, permettant de calculer le taux d'invalidité (cf. VSI 2000 p. 82, consid. 1b). Lorsqu'un assuré n'exerce plus d'activité lucrative, il y a lieu de déterminer, une fois connue l'appréciation de l'exigibilité d'après les données médicales, les activités entrant encore en considération malgré les limitations dues à l'accident, puis d'évaluer le gain que l'intéressé pourrait encore obtenir en exerçant une telle activité. En matière de capacité de gain, il convient de rappeler l'obligation faite à l'assuré, en droit des assurances sociales, de limiter le préjudice subi. Ce principe implique que ce dernier est tenu de mettre en œuvre tout ce qu'on peut raisonnablement attendre de lui pour atténuer les conséquences de son accident, fût-ce au prix d'un effort de volonté</w:t>
      </w:r>
    </w:p>
    <w:p>
      <w:r>
        <w:t>- 16 - important (ATF 8C_576/2007 du 2 juin 2008, consid. 5.3, qui renvoie à ATF U 222/97 du 23 juin 1999, consid. 2b). d) En l'espèce, il convient dans un premier temps de déterminer la capacité résiduelle de travail de la recourante. Sur le plan somatique, l'expert P.________ estime que l'assurée présente une capacité de travail de 75% dans l'activité habituelle et de 100% dans un emploi respectant les limitations fonctionnelles. Or, force est de constater que cette expertise remplit les critères pour que valeur probante lui soit reconnue. Certes, le Dr T.________ considère qu'une reprise du travail à 100% n'est pas possible. Cependant, dans la mesure où ce médecin, à l'instar du Dr Q.________, ne se détermine pas clairement sur la capacité de travail résiduelle de la recourante, son avis ne saurait prévaloir sur celui de l'expert. En outre, sur le plan psychique, l'expertise réalisée par les Drs C.________ et F.________ remplit également tous les critères pour que pleine valeur probante lui soit conférée. Il convient ainsi de retenir que l'assurée présente une capacité de travail entière dans une activité adaptée. Toutefois, l'assurée fait valoir la décision de l'intimée était prématurée puisque la décision de l'OAI du 8 août 2007 ne pouvait être considérée comme définitive, en raison de l'opposition formée à son encontre. En effet, dans la mesure où la décision de l'OAI n'est pas exécutoire, la décision sur opposition de la caisse aurait dû, en principe, porter sur le droit à une rente transitoire au sens de l'art. 19 al. 3 LAA et non sur une rente au sens de l'art. 19 al. 1 LAA. La capacité résiduelle de travail de la recourante étant cependant entière dans une activité adaptée, l'éventuelle mise en œuvre de mesures de réadaptation professionnelle ne saurait améliorer ladite capacité. Il s'ensuit que l'intimée était en droit de se prononcer sur la question de la rente. e) Il convient dès lors de procéder à la comparaison des revenus avec et sans invalidité que l’assurée était en mesure de réaliser,</w:t>
      </w:r>
    </w:p>
    <w:p>
      <w:r>
        <w:t>- 17 - afin de déterminer son taux d’invalidité. En ce qui concerne le dies a quo d'une éventuelle rente transitoire, il convient de prendre en compte la date à laquelle l'état de l'assurée s'est stabilisé au sens de la jurisprudence citée (cf. supra, consid. 6b). A cet égard, le 31 mai 2004 est déterminant, la recourante n'ayant plus perçu d'indemnité perte de gain postérieurement à cette date. aa) Pour 2004, le salaire annuel sans invalidité retenu par l'intimée, soit 47'402 fr. 50 n'est pas contesté. Vérifié d'office, il peut être confirmé. bb) S’agissant du revenu d’invalide, il convient de se référer aux données salariales, telles qu’elles résultent de l’Enquête suisse sur la structure des salaires (ci-après: ESS). Compte tenu des activités qui peuvent être raisonnablement exigées de la recourante, le salaire de référence est celui auquel peuvent prétendre les femmes effectuant des activités simples et répétitives dans le secteur privé. En 2004, ce gain s'élevait à 3'893 fr. par mois, part du treizième salaire comprise (ESS 2004, TA 1, niveau de qualification 4). Comme les salaires bruts standardisés tiennent compte d'un horaire hebdomadaire de travail de 40 heures, soit une durée inférieure à la moyenne usuelle dans les entreprises en 2004 (41,6 heures; La Vie économique, 3/2006, p. 90, B 9.2), ce montant doit être porté à 4'048 fr. 72, ce qui correspond à un gain annuel 48'584 fr. 64. Le montant ainsi obtenu peut, le cas échéant, encore être réduit en raison des empêchements propres à la personne de l'assuré, par exemple certaines limitations liées au handicap, à l'âge, à la nationalité, à la catégorie de permis de séjour ou au taux d'occupation. Il n'y a toutefois pas lieu d'opérer des déductions distinctes pour chacun des paramètres entrant en considération, mais il convient plutôt de procéder à une évaluation globale des effet de ces facteurs sur le revenu d'invalide, compte tenu de l'ensemble des circonstances du cas concret. La</w:t>
      </w:r>
    </w:p>
    <w:p>
      <w:r>
        <w:t>- 18 - jurisprudence n'admet pas de déduction globale supérieure à 25% (ATF 126 V 80 cons. 5b et cc). Dans le cas présent, il se justifie de procéder à une réduction de 10% en raison des limitations fonctionnelles présentées par l'assuré. En conséquence, le revenu exigible annuel brut s'élève à 43'726 fr. 20. cc) La comparaison des revenus avec et sans invalidité entraîne un taux d’invalidité de 7,76% ([47'405.5 – 43’726.20] x 100 / 47'405.5), lequel n'ouvre pas droit à la rente. 7. Il en résulte que le recours doit être rejeté, ce qui entraîne le maintien de la décision entreprise.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