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XC21.028802 vom 25. November 2022</w:t>
      </w:r>
    </w:p>
    <w:p>
      <w:r>
        <w:t>VD Tribunal cantonal, 2022-11-25, FR</w:t>
      </w:r>
    </w:p>
    <w:p>
      <w:r>
        <w:rPr>
          <w:b/>
        </w:rPr>
        <w:t xml:space="preserve">Quelle: </w:t>
      </w:r>
      <w:r>
        <w:t>https://mcp.opencaselaw.ch/entscheid/vd_gerichte_XC21.028802</w:t>
      </w:r>
    </w:p>
    <w:p>
      <w:r>
        <w:t>FR: VD_GERICHTE XC21.028802 du 25 novembre 2022</w:t>
      </w:r>
    </w:p>
    <w:p>
      <w:r>
        <w:t>IT: VD_GERICHTE XC21.028802 del 25 novembre 2022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En définitive, l’appel doit être rejeté, dans la mesure où il est recevable, et le jugement confirmé.</w:t>
      </w:r>
    </w:p>
    <w:p>
      <w:r>
        <w:rPr>
          <w:b/>
        </w:rPr>
        <w:t>E. 6.2</w:t>
      </w:r>
    </w:p>
    <w:p>
      <w:r>
        <w:t>Les frais judiciaires de deuxième instance, arrêtés à 1'627 fr. (art. 62 al. 1 TFJC [tarif des frais judiciaires civils du 28 septembre 2010 ; BLV 270.11.5]), sont mis à la charge des appelants qui succombent, solidairement entre eux (art. 106 al. 1 et 3 CPC). Les appelants, solidairement entre eux, verseront à l’intimé 1 la somme de 2'000 fr. (art. 7 TDC [tarif des dépens en matière civile du 23 novembre 2010 ; BLV 270.11.6]) à titre de dépens de deuxième instance. Il n’y a pas lieu à l’allocation de dépens de deuxième instance en faveur de l’intimé 2 dès lors qu’il n’a pas procédé.</w:t>
      </w:r>
    </w:p>
    <w:p>
      <w:r>
        <w:t>- 17 -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