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XC11.034508 vom 26. August 2015</w:t>
      </w:r>
    </w:p>
    <w:p>
      <w:r>
        <w:t>VD Tribunal cantonal, 2015-08-26, FR</w:t>
      </w:r>
    </w:p>
    <w:p>
      <w:r>
        <w:rPr>
          <w:b/>
        </w:rPr>
        <w:t xml:space="preserve">Quelle: </w:t>
      </w:r>
      <w:r>
        <w:t>https://mcp.opencaselaw.ch/entscheid/vd_gerichte_XC11.034508</w:t>
      </w:r>
    </w:p>
    <w:p>
      <w:r>
        <w:t>FR: VD_GERICHTE XC11.034508 du 26 août 2015</w:t>
      </w:r>
    </w:p>
    <w:p>
      <w:r>
        <w:t>IT: VD_GERICHTE XC11.034508 del 26 agosto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l'espèce, le Tribunal fédéral a définitivement tranché les questions de fond, décision qui lie la cour de céans, et lui a renvoyé la cause pour statuer à nouveau sur les frais et dépens de la procédure cantonale. Les frais judiciaires de deuxième instance ont été arrêtés à 1’945 fr. conformément à l'art. 62 al. 1 TFJC (tarif des frais judiciaires civils du 28 septembre 2010; RSV 270.11.5) et peuvent être confirmés. Dans la mesure où les intimés obtiennent finalement entièrement gain de cause, ces frais doivent être mis à la charge des appelants, qui succombent (art. 106 al. 1 CPC [Code de procédure civile du 19 décembre 2008 ; RS 272]), solidairement entre eux (art. 106 al. 3 CPC). Ils seront compensés avec l’avance du même montant fournie par les appelants (art. 111 al. 1 CPC). Les appelants, toujours solidairement entre eux, verseront en outre aux intimés, qui ont agi par le biais d’un mandataire professionnel commun et sont créanciers solidaires, une indemnité de 3'000 fr. à titre de dépens de deuxième instance, étant précisé que l’indemnité de 3'000 fr. qui avait été allouée aux appelants dans l’arrêt du 29 juillet 2014 représentait de pleins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