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UG18.037006 vom 2. Juni 2021</w:t>
      </w:r>
    </w:p>
    <w:p>
      <w:r>
        <w:t>VD Tribunal cantonal, 2021-06-02, FR</w:t>
      </w:r>
    </w:p>
    <w:p>
      <w:r>
        <w:rPr>
          <w:b/>
        </w:rPr>
        <w:t xml:space="preserve">Quelle: </w:t>
      </w:r>
      <w:r>
        <w:t>https://mcp.opencaselaw.ch/entscheid/vd_gerichte_UG18.037006</w:t>
      </w:r>
    </w:p>
    <w:p>
      <w:r>
        <w:t>FR: VD_GERICHTE UG18.037006 du 2 juin 2021</w:t>
      </w:r>
    </w:p>
    <w:p>
      <w:r>
        <w:t>IT: VD_GERICHTE UG18.037006 del 2 giugno 2021</w:t>
      </w:r>
    </w:p>
    <w:p>
      <w:pPr>
        <w:pStyle w:val="Heading2"/>
      </w:pPr>
      <w:r>
        <w:t>Erwägungen</w:t>
      </w:r>
    </w:p>
    <w:p>
      <w:r>
        <w:rPr>
          <w:b/>
        </w:rPr>
        <w:t>E. 1</w:t>
      </w:r>
    </w:p>
    <w:p>
      <w:r>
        <w:t>Par décision du 29 octobre 2020, adressée pour notification le</w:t>
      </w:r>
    </w:p>
    <w:p>
      <w:r>
        <w:rPr>
          <w:b/>
        </w:rPr>
        <w:t>E. 3</w:t>
      </w:r>
    </w:p>
    <w:p>
      <w:r>
        <w:t>Par décision du 23 avril 2021, adressée pour notification le 28 avril 2021, la justice de paix a reconsidéré la décision du 29 octobre 2020 (I), a refusé le transfert de for de la mesure de placement à des fins d’assistance instituée le 25 septembre 2019 en faveur de S.________, domicilié en droit au chemin de [...], à Morges, actuellement au [...], à Yverdon-les-Bains (II) et a rendu la décision sans frais (III).</w:t>
      </w:r>
    </w:p>
    <w:p>
      <w:r>
        <w:t>- 3 -</w:t>
      </w:r>
    </w:p>
    <w:p>
      <w:r>
        <w:rPr>
          <w:b/>
        </w:rPr>
        <w:t>E. 4</w:t>
      </w:r>
    </w:p>
    <w:p>
      <w:r>
        <w:t>Compte tenu de ce qui précède, le recours de S.________ est devenu sans objet, le motif de recours ayant en effet disparu ensuite de la nouvelle décision du 23 avril 2021 de l’autorité de première instance reconsidérant la décision du 29 octobre 2020. Il convient d’en prendre acte et de rayer la cause du rôle (cf. art. 242 CPC [Code de procédure civile du 19 décembre 2008 ; RS 272], applicable par renvoi de l'art. 450f CC ; Reusser, Basler Kommentar, Zivilgesetzbuch I, Art. 1-456 ZGB, 6e éd., Bâle 2018, n. 29 ad art. 450d CC, p. 2848 ; Tappy, Commentaire romand, Code de procédure civile, Bâle 2019, 2e éd., nn. 4 ss ad art. 242 CPC, pp. 1118 ss), ce qui relève en l’occurrence de la compétence du juge unique (art. 43 al. 1 let. d CDPJ [Code de droit privé judiciaire vaudois du 12 janvier 2010 ; BLV 211.02] par analogie).</w:t>
      </w:r>
    </w:p>
    <w:p>
      <w:r>
        <w:rPr>
          <w:b/>
        </w:rPr>
        <w:t>E. 5</w:t>
      </w:r>
    </w:p>
    <w:p>
      <w:r>
        <w:t>Le présent arrêt peut être rendu sans frais judiciaires (art. 74a al. 4 TFJC [tarif du 28 septembre 2010 des frais judiciaires civils ; BLV 270.11.5]). Par ces motifs, la Juge déléguée de la Chambre des curatelles du Tribunal cantonal, statuant à huis clos, prononce : I. Le recours est sans objet. II. La cause est rayée du rôle. III. L’arrêt, rendu sans frais judiciaires, est exécutoire. La juge déléguée : La greffière :</w:t>
      </w:r>
    </w:p>
    <w:p>
      <w:r>
        <w:t>- 4 - Du L'arrêt qui précède, dont la rédaction a été approuvée à huis clos, est notifié à : - M. le Juge de paix des districts du Jura – Nord vaudois et du Gros-de- Vaud, - S.________ personnellement,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