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TU05.008563 vom 2. November 2012</w:t>
      </w:r>
    </w:p>
    <w:p>
      <w:r>
        <w:t>VD Tribunal cantonal, 2012-11-02, FR</w:t>
      </w:r>
    </w:p>
    <w:p>
      <w:r>
        <w:rPr>
          <w:b/>
        </w:rPr>
        <w:t xml:space="preserve">Quelle: </w:t>
      </w:r>
      <w:r>
        <w:t>https://mcp.opencaselaw.ch/entscheid/vd_gerichte_TU05.008563</w:t>
      </w:r>
    </w:p>
    <w:p>
      <w:r>
        <w:t>FR: VD_GERICHTE TU05.008563 du 2 novembre 2012</w:t>
      </w:r>
    </w:p>
    <w:p>
      <w:r>
        <w:t>IT: VD_GERICHTE TU05.008563 del 2 novembre 2012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novembre 2010;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