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TF11.037861 vom 17. Januar 2013</w:t>
      </w:r>
    </w:p>
    <w:p>
      <w:r>
        <w:t>VD Tribunal cantonal, 2013-01-17, FR</w:t>
      </w:r>
    </w:p>
    <w:p>
      <w:r>
        <w:rPr>
          <w:b/>
        </w:rPr>
        <w:t xml:space="preserve">Quelle: </w:t>
      </w:r>
      <w:r>
        <w:t>https://mcp.opencaselaw.ch/entscheid/vd_gerichte_TF11.037861</w:t>
      </w:r>
    </w:p>
    <w:p>
      <w:r>
        <w:t>FR: VD_GERICHTE TF11.037861 du 17 janvier 2013</w:t>
      </w:r>
    </w:p>
    <w:p>
      <w:r>
        <w:t>IT: VD_GERICHTE TF11.037861 del 17 gennaio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définitive, l'appel est rejeté, en application de l'art. 312 al. 1 CPC, et le jugement confirmé. La valeur litigieuse étant inférieure à 30'000 fr., l'arrêt est rendu sans frais (art. 16 LPers-VD).</w:t>
      </w:r>
    </w:p>
    <w:p>
      <w:r>
        <w:t>- 16 -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