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TD22.027424 vom 26. August 2025</w:t>
      </w:r>
    </w:p>
    <w:p>
      <w:r>
        <w:t>VD Tribunal cantonal, 2025-08-26, FR</w:t>
      </w:r>
    </w:p>
    <w:p>
      <w:r>
        <w:rPr>
          <w:b/>
        </w:rPr>
        <w:t xml:space="preserve">Quelle: </w:t>
      </w:r>
      <w:r>
        <w:t>https://mcp.opencaselaw.ch/entscheid/vd_gerichte_TD22.027424</w:t>
      </w:r>
    </w:p>
    <w:p>
      <w:r>
        <w:t>FR: VD_GERICHTE TD22.027424 du 26 août 2025</w:t>
      </w:r>
    </w:p>
    <w:p>
      <w:r>
        <w:t>IT: VD_GERICHTE TD22.027424 del 26 agosto 2025</w:t>
      </w:r>
    </w:p>
    <w:p>
      <w:pPr>
        <w:pStyle w:val="Heading2"/>
      </w:pPr>
      <w:r>
        <w:t>Erwägungen</w:t>
      </w:r>
    </w:p>
    <w:p>
      <w:r>
        <w:rPr>
          <w:b/>
        </w:rPr>
        <w:t>E. 5.1</w:t>
      </w:r>
    </w:p>
    <w:p>
      <w:r>
        <w:t>En définitive, l’appel doit être déclaré irrecevable, conformément à l’art. 312 al. 1 in fine CPC.</w:t>
      </w:r>
    </w:p>
    <w:p>
      <w:r>
        <w:rPr>
          <w:b/>
        </w:rPr>
        <w:t>E. 5.2</w:t>
      </w:r>
    </w:p>
    <w:p>
      <w:r>
        <w:t>Etant irrecevable, l’appel est a fortiori d’emblée dénué de chance de succès (art. 117 let. b CPC a contrario). La requête d’assistance judiciaire doit donc être rejetée.</w:t>
      </w:r>
    </w:p>
    <w:p>
      <w:r>
        <w:rPr>
          <w:b/>
        </w:rPr>
        <w:t>E. 5.3</w:t>
      </w:r>
    </w:p>
    <w:p>
      <w:r>
        <w:t>Vu le sort de l’appel, les frais judiciaires de deuxième instance, arrêtés à 600 fr. (art. 63 al. 1 TFJC [tarif des frais judiciaires civils du 28 septembre 2010 ; BLV 270.11.5]), sont mis à la charge de l’appelant, qui succombe (art. 106 al. 1 CPC).</w:t>
      </w:r>
    </w:p>
    <w:p>
      <w:r>
        <w:t>- 7 - L’intimée n’ayant pas été invitée à se déterminer, elle ne peut pas prétendre à des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