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TD21.047041 vom 1. Dezember 2023</w:t>
      </w:r>
    </w:p>
    <w:p>
      <w:r>
        <w:t>VD Tribunal cantonal, 2023-12-01, FR</w:t>
      </w:r>
    </w:p>
    <w:p>
      <w:r>
        <w:rPr>
          <w:b/>
        </w:rPr>
        <w:t xml:space="preserve">Quelle: </w:t>
      </w:r>
      <w:r>
        <w:t>https://mcp.opencaselaw.ch/entscheid/vd_gerichte_TD21.047041</w:t>
      </w:r>
    </w:p>
    <w:p>
      <w:r>
        <w:t>FR: VD_GERICHTE TD21.047041 du 1 décembre 2023</w:t>
      </w:r>
    </w:p>
    <w:p>
      <w:r>
        <w:t>IT: VD_GERICHTE TD21.047041 del 1 dicembre 2023</w:t>
      </w:r>
    </w:p>
    <w:p>
      <w:pPr>
        <w:pStyle w:val="Heading2"/>
      </w:pPr>
      <w:r>
        <w:t>Erwägungen</w:t>
      </w:r>
    </w:p>
    <w:p>
      <w:r>
        <w:rPr>
          <w:b/>
        </w:rPr>
        <w:t>E. 3</w:t>
      </w:r>
    </w:p>
    <w:p>
      <w:r>
        <w:t>L’ordonnance attaquée déboute l’appelante de sa requête en paiement d’une provisio ad litem pour deux motifs alternatifs.</w:t>
      </w:r>
    </w:p>
    <w:p>
      <w:r>
        <w:rPr>
          <w:b/>
        </w:rPr>
        <w:t>E. 3.1</w:t>
      </w:r>
    </w:p>
    <w:p>
      <w:r>
        <w:t>D’abord, le président a considéré qu’en demandant – et en obtenant avec effet dès le 3 décembre 2021 – l’assistance judiciaire, l’appelante avait implicitement renoncé à requérir une provisio ad litem à son adverse partie, le droit à l’assistance judiciaire étant subsidiaire au droit au versement d’une provisio ad litem.</w:t>
      </w:r>
    </w:p>
    <w:p>
      <w:r>
        <w:rPr>
          <w:b/>
        </w:rPr>
        <w:t>E. 3.2</w:t>
      </w:r>
    </w:p>
    <w:p>
      <w:r>
        <w:t>; TF 5A_49/2017 du 18 juillet 2017 consid. 3.1 ; TF 5A_556/2014 du 4 mars 2015 consid. 3.2 ; cf. ATF 143 III 617 consid. 7, JdT 2020 II 190). Un simple renvoi aux pièces de première instance est insuffisant et le juge n’a pas à interpeller le requérant assisté sur les lacunes de sa requête. Il n’y a aucun formalisme excessif à exiger de la partie requérante qu’elle donne des explications sur sa renonciation à demander une provisio ad litem (TF 5A_49/2017 du 18 juillet 2017 consid. 3.2), à moins que l'indigence de la partie adverse résulte clairement de ses allégations incontestées et des pièces au dossier (TF 5A_244/2019 du 15 avril 2019 consid. 4). Il incombe au requérant à l’assistance d’établir qu’une provisio ad litem n’est pas exigible du conjoint (TF 4A_46/2021 du 26 mars 2021 consid. 4.4). Cela vaut également lorsque le principe du divorce est entré en force, mais que la procédure de divorce se poursuit sur d'autres points (TF 5A_534/2021 du 5 septembre 2022 consid. 9.2). Le tribunal qui alloue une provisio ad litem à une partie n'est pas tenu, dans la même décision, d'allouer l'assistance judiciaire au cas où</w:t>
      </w:r>
    </w:p>
    <w:p>
      <w:r>
        <w:t>- 9 - la provisio ad litem ne devait pas être recouvrée (TF 5A_497/2018 du 26 septembre 2018 consid. 3.3.4).</w:t>
      </w:r>
    </w:p>
    <w:p>
      <w:r>
        <w:rPr>
          <w:b/>
        </w:rPr>
        <w:t>E. 4.1</w:t>
      </w:r>
    </w:p>
    <w:p>
      <w:r>
        <w:t>Contre le premier motif de rejet, l’appelante fait valoir qu’elle ignorait, jusqu’au dépôt de la demande motivée en divorce de l’intimé, le 29 juin 2022, la fortune et les revenus exacts de celui-ci. Elle avait déposé</w:t>
      </w:r>
    </w:p>
    <w:p>
      <w:r>
        <w:t>- 8 - sa requête d’assistance judiciaire sans se douter qu’elle aurait été en droit de demander une provisio ad litem. Sa requête ne pourrait dès lors pas être interprétée comme une renonciation à toute provision ad litem.</w:t>
      </w:r>
    </w:p>
    <w:p>
      <w:r>
        <w:rPr>
          <w:b/>
        </w:rPr>
        <w:t>E. 4.2.1</w:t>
      </w:r>
    </w:p>
    <w:p>
      <w:r>
        <w:t>L’assistance judiciaire n’est accordée que si l’autre époux ne peut pas fournir une provisio ad litem à son conjoint (TF 5D_48/2014 du 25 août 2014 consid. 1). On peut exiger d'une partie assistée d'un avocat soit qu'elle requière également une provisio ad litem,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(TF 5A_811/2022 du 21 février 2023 consid. 3.1.2 ; TF 5D_118/2021 du 15 octobre 2021 consid. 9.4 ; TF 5A_239/2017 du 14 septembre 2017 consid.</w:t>
      </w:r>
    </w:p>
    <w:p>
      <w:r>
        <w:rPr>
          <w:b/>
        </w:rPr>
        <w:t>E. 4.2.2</w:t>
      </w:r>
    </w:p>
    <w:p>
      <w:r>
        <w:t>Lorsqu’une décision d’assistance judiciaire se révèle d’emblée infondée, notamment lorsqu’elle a été accordée dans un domaine où un tel droit n’existe pas comme en matière de preuve à futur (ATF 140 III 12 consid. 3, JdT 2016 II 293), l’assistance judiciaire peut être révoquée ex nunc (pour l’avenir), mais non avec effet ex tunc (ATF 141 I 241 consid. 3.3), ce qui découle de la protection de la confiance (TF 4D_19/2016 du 11 avril 2016 consid. 4.5, RSPC 2016 p. 498). Un retrait ex tunc n'entre qu'exceptionnellement en ligne de compte, par exemple parce que l'assistance judiciaire a été obtenue illicitement sur la base d'informations fausses (TF 5A_305/2013 du 19 août 2013 consid. 3.3 et 3.5), notamment parce que la partie a donné des indications fausses ou incomplètes sur sa situation financière ou a agi de manière abusive (TF 4D_19/2016 du 11 avril 2016 consid. 4.5, RSPC 2016 p. 498 : cas de la partie qui tait volontairement le non-paiement du loyer pris en compte dans le calcul de l’indigence). Même dans cette hypothèse, l’avocat de bonne foi conserve cependant son droit subsidiaire à être rémunéré par l’État pour ses opérations jusqu’à la décision de retrait, dans la mesure où il ne peut récupérer ses honoraires auprès du client (TF 4D_19/2016 du 11 avril 2016 consid. 6, RSPC 2016 p. 498). Le tribunal peut envisager d’office un retrait de l'assistance judiciaire, même sans requête ni conclusions des parties en ce sens (CREC 22 octobre 2018/323 ; CREC 4 août 2014/266).</w:t>
      </w:r>
    </w:p>
    <w:p>
      <w:r>
        <w:rPr>
          <w:b/>
        </w:rPr>
        <w:t>E. 4.3</w:t>
      </w:r>
    </w:p>
    <w:p>
      <w:r>
        <w:t>En l’espèce, il importe peu que l’appelante ait obtenu l’assistance judiciaire alors que les conditions n’en étaient, selon elle, pas remplies. Le fait est qu’elle bénéficie de l’assistance judiciaire depuis le 3 décembre 2021. Or, le bénéfice de l’assistance judiciaire ne peut pas lui être retiré avec effet rétroactif. En outre, l’appelante n’y a pas (encore) renoncé ; son conseil d’office n’a pas (encore) renoncé à être indemnisé par l’État, ni manifesté son accord de rembourser les indemnités d’office</w:t>
      </w:r>
    </w:p>
    <w:p>
      <w:r>
        <w:t>- 10 - qu’il a éventuellement déjà perçues. En tant que juge de l’assistance judiciaire, le président n’a pas (encore) procédé à une reconsidération au sens de l’art. 120 CPC et le juge unique de céans, saisie d’un appel contre le refus d’allouer une provisio ad litem, n’est pas compétent pour y procéder à sa place. Ainsi, les frais de justice et d’avocat engagés à ce jour par l’appelante sont couverts par l’assistance judiciaire et le resteront même en cas de retrait. L’appelante ne justifie dès lors d’aucun besoin de se voir allouer une provisio ad litem pour les opérations passées. Sur la base de l’état de fait tel qu’il se présente au 21 septembre 2023, date à laquelle l’appel a été gardé à juger, le refus du premier juge est bien fondé et doit être confirmé.</w:t>
      </w:r>
    </w:p>
    <w:p>
      <w:r>
        <w:rPr>
          <w:b/>
        </w:rPr>
        <w:t>E. 5.1</w:t>
      </w:r>
    </w:p>
    <w:p>
      <w:r>
        <w:t>Contre le second motif retenu par le premier juge pour rejeter la requête de l’appelante, celle-ci fait valoir qu’elle a obtenu l’assistance judiciaire précisément parce qu’elle n’a pas les moyens de financer ses frais de justice et d’avocat et que l’intimé, qui dispose d’une fortune de quelque 470'000 fr., a les moyens de lui verser une provisio ad litem.</w:t>
      </w:r>
    </w:p>
    <w:p>
      <w:r>
        <w:rPr>
          <w:b/>
        </w:rPr>
        <w:t>E. 5.2</w:t>
      </w:r>
    </w:p>
    <w:p>
      <w:r>
        <w:t>En l’occurrence, le rejet de la requête tendant à l’allocation d’une provisio ad litem présentée par l’appelante le 20 octobre 2022 n’empêchera pas celle-ci d’en présenter une nouvelle une fois que l’assistance judiciaire lui aura été retirée, après qu’elle y a renoncé purement et simplement ou qu’elle y a renoncé en présentant une nouvelle requête tendant principalement à l’allocation d’une provisio ad litem, et subsidiairement à l’octroi de l’assistance judiciaire. Au surplus, le premier juge devrait envisager de retirer d’office l’assistance judiciaire à l’appelante. Il est dès lors utile que le juge unique de céans se prononce sur ce second grief.</w:t>
      </w:r>
    </w:p>
    <w:p>
      <w:r>
        <w:rPr>
          <w:b/>
        </w:rPr>
        <w:t>E. 5.3</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w:t>
      </w:r>
    </w:p>
    <w:p>
      <w:r>
        <w:t>- 11 - provisio ad litem peut être accordée déjà au stade des mesures protectrices de l’union conjugale ou des mesures provisionnelles (TF 5A_590/2019 du 13 février 2020 consid. 3.3 ; Stoudmann, Le divorce en pratique, 2e éd. Lausanne 2023, p. 439 et réf. cit.). 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w:t>
      </w:r>
    </w:p>
    <w:p>
      <w:r>
        <w:t>- 12 - défense (Juge unique CACI 9 novembre 2022/557 ; Juge délégué CACI 5 octobre 2021/481 ; Juge délégué CACI 11 février 2021/64). Il doit être laissé au débiteur au moins son minimum vital du droit des poursuites, étant précisé que ce minimum vital comprend notamment une obligation d’entretien du droit de famille, si le débiteur prouve l’existence d’une telle obligation et le fait qu’elle est exécutée (Juge délégué CACI 1er février 2022/59).</w:t>
      </w:r>
    </w:p>
    <w:p>
      <w:r>
        <w:rPr>
          <w:b/>
        </w:rPr>
        <w:t>E. 5.4</w:t>
      </w:r>
    </w:p>
    <w:p>
      <w:r>
        <w:t>En l’espèce, vu l’ampleur des procédés futurs prévisibles, le disponible de l’appelante – estimé à 3'923 fr. 60 par le premier juge – ne lui permettra pas de financer en douze mensualités ses frais de justice et d’avocat, sans réduire sensiblement le train de vie auquel elle a droit. L’intimé paraissant bénéficier d’une fortune suffisante – apparemment à hauteur de 470'000 fr. au moins (cf. pièces 55, 56 de première instance) –, il semble que, sur le principe, le second grief de l’appelante, quoique inopérant en l’état, soit fondé. Il appartiendra au premier juge de réexaminer ce point quand il sera saisi d’une nouvelle requête.</w:t>
      </w:r>
    </w:p>
    <w:p>
      <w:r>
        <w:rPr>
          <w:b/>
        </w:rPr>
        <w:t>E. 6.1</w:t>
      </w:r>
    </w:p>
    <w:p>
      <w:r>
        <w:t>En définitive, l’appel doit être rejeté et le prononcé attaqué confirmé.</w:t>
      </w:r>
    </w:p>
    <w:p>
      <w:r>
        <w:rPr>
          <w:b/>
        </w:rPr>
        <w:t>E. 6.2</w:t>
      </w:r>
    </w:p>
    <w:p>
      <w:r>
        <w:t>Les frais judiciaires de deuxième instance, arrêtés à 600 fr. (art. 63 al. 1 et 65 al. 2 TFJC [tarif des frais judiciaires civils du 28 septembre 2010 ; BLV 270.11.5]), sont mis à la charge de l’appelante, qui succombe (art. 106 al. 1 CPC).</w:t>
      </w:r>
    </w:p>
    <w:p>
      <w:r>
        <w:rPr>
          <w:b/>
        </w:rPr>
        <w:t>E. 6.3</w:t>
      </w:r>
    </w:p>
    <w:p>
      <w:r>
        <w:t>En outre, l’appelante versera à l’intimé la somme de 2’000 fr. (cf. art. 3 al. 2 et 7 TDC [tarif des dépens en matière civile du 23 novembre 2010 ; BLV 270.11.6]) à titre de dépens de deuxième instance.</w:t>
      </w:r>
    </w:p>
    <w:p>
      <w:r>
        <w:t>- 13 - Par ces motifs, le Juge unique de la Cour d’appel civile prononce : I. L’appel est rejeté. II. Le prononcé est confirmé. III. Les frais judiciaires de deuxième instance, arrêtés à 600 fr. (six cents francs), sont mis à la charge de l’appelante W.________. IV. L’appelante W.________ doit verser à l’intimé D.________ la somme de 2'000 fr. (deux mille francs) à titre de dépens de deuxième instance. V. L’arrêt est exécutoire. Le juge unique : Le greffier : Du Le présent arrêt, dont la rédaction a été approuvée à huis clos, est notifié en expédition complète à : - Me Martine Dang (pour W.________), - Mes Anaïs Brodard et Justin Brodard (pour D.________),</w:t>
      </w:r>
    </w:p>
    <w:p>
      <w:r>
        <w:t>- 14 - et communiqué, par l'envoi de photocopies, à : - M. le Président du Tribunal civil de l’arrondissement de Lausanne.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