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TD15.030034 vom 4. November 2016</w:t>
      </w:r>
    </w:p>
    <w:p>
      <w:r>
        <w:t>VD Tribunal cantonal, 2016-11-04, FR</w:t>
      </w:r>
    </w:p>
    <w:p>
      <w:r>
        <w:rPr>
          <w:b/>
        </w:rPr>
        <w:t xml:space="preserve">Quelle: </w:t>
      </w:r>
      <w:r>
        <w:t>https://mcp.opencaselaw.ch/entscheid/vd_gerichte_TD15.030034</w:t>
      </w:r>
    </w:p>
    <w:p>
      <w:r>
        <w:t>FR: VD_GERICHTE TD15.030034 du 4 novembre 2016</w:t>
      </w:r>
    </w:p>
    <w:p>
      <w:r>
        <w:t>IT: VD_GERICHTE TD15.030034 del 4 novembre 2016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Au vu de ce qui précède, l’appel doit être déclaré irrecevable, le jugement entrepris étant ainsi maintenu. Compte tenu de l’issue – prévisible – de la procédure d’appel, la requête d’assistance judiciaire doit être rejetée (art. 117 let. b CPC). L’arrêt sera rendu sans frais judiciaires de deuxième instance (art. 107 al. 1 let. c CPC).</w:t>
      </w:r>
    </w:p>
    <w:p>
      <w:r>
        <w:t>- 6 -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