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TD13.035195 vom 11. Mai 2015</w:t>
      </w:r>
    </w:p>
    <w:p>
      <w:r>
        <w:t>VD Tribunal cantonal, 2015-05-11, FR</w:t>
      </w:r>
    </w:p>
    <w:p>
      <w:r>
        <w:rPr>
          <w:b/>
        </w:rPr>
        <w:t xml:space="preserve">Quelle: </w:t>
      </w:r>
      <w:r>
        <w:t>https://mcp.opencaselaw.ch/entscheid/vd_gerichte_TD13.035195</w:t>
      </w:r>
    </w:p>
    <w:p>
      <w:r>
        <w:t>FR: VD_GERICHTE TD13.035195 du 11 mai 2015</w:t>
      </w:r>
    </w:p>
    <w:p>
      <w:r>
        <w:t>IT: VD_GERICHTE TD13.035195 del 11 maggio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conclusion, l’appel doit être rejeté, dans la mesure où il est recevable, et le jugement confirmé. Le présent arrêt est rendu sans frais judiciaires de deuxième instance (art. 11 TFJC [tarif du 28 septembre 2010 des frais judiciaires civils ; RSV 270.11.5]).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