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T310.034526 vom 18. August 2011</w:t>
      </w:r>
    </w:p>
    <w:p>
      <w:r>
        <w:t>VD Tribunal cantonal, 2011-08-18, FR</w:t>
      </w:r>
    </w:p>
    <w:p>
      <w:r>
        <w:rPr>
          <w:b/>
        </w:rPr>
        <w:t xml:space="preserve">Quelle: </w:t>
      </w:r>
      <w:r>
        <w:t>https://mcp.opencaselaw.ch/entscheid/vd_gerichte_T310.034526</w:t>
      </w:r>
    </w:p>
    <w:p>
      <w:r>
        <w:t>FR: VD_GERICHTE T310.034526 du 18 août 2011</w:t>
      </w:r>
    </w:p>
    <w:p>
      <w:r>
        <w:t>IT: VD_GERICHTE T310.034526 del 18 agosto 2011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il y a lieu d'admettre partiellement l'appel. Il n'est pas perçu de frais judiciaires, s'agissant d'un litige portant sur un contrat de travail dont la valeur litigieuse est inférieure à 30'000 fr. (art. 114 let. c CPC). L'intimé, qui succombe partiellement, versera à l'appelante la somme de 800 fr. à titre de dépens réduits de deuxième instance (art. 95 al. 1 et 3, 106 al. 1 CPC, art. 7 TDC [tarif des dépens en matière civile du 23 novembre 2010; RSV 270.11.66]).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