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T110.024522 vom 9. März 2011</w:t>
      </w:r>
    </w:p>
    <w:p>
      <w:r>
        <w:t>VD Tribunal cantonal, 2011-03-09, FR</w:t>
      </w:r>
    </w:p>
    <w:p>
      <w:r>
        <w:rPr>
          <w:b/>
        </w:rPr>
        <w:t xml:space="preserve">Quelle: </w:t>
      </w:r>
      <w:r>
        <w:t>https://mcp.opencaselaw.ch/entscheid/vd_gerichte_T110.024522</w:t>
      </w:r>
    </w:p>
    <w:p>
      <w:r>
        <w:t>FR: VD_GERICHTE T110.024522 du 9 mars 2011</w:t>
      </w:r>
    </w:p>
    <w:p>
      <w:r>
        <w:t>IT: VD_GERICHTE T110.024522 del 9 marzo 2011</w:t>
      </w:r>
    </w:p>
    <w:p>
      <w:pPr>
        <w:pStyle w:val="Heading2"/>
      </w:pPr>
      <w:r>
        <w:t>Erwägungen</w:t>
      </w:r>
    </w:p>
    <w:p>
      <w:r>
        <w:rPr>
          <w:b/>
        </w:rPr>
        <w:t>E. 3</w:t>
      </w:r>
    </w:p>
    <w:p>
      <w:r>
        <w:t>Le recourant fait valoir que, sur la base des faits retenus dans le jugement attaqué, il appert qu'il y a eu effectivement accord entre les parties et que leur réelle intention, conformément à l'art. 18 CO, était bien de mettre un terme à leur contrat de travail le 29 juin 2010. Il soutient que le consentement de l'intimé a été donné librement et sans pression, que partant les prétentions salariales de ce dernier sont infondées et que le jugement doit par conséquent être réformé en ce sens qu'il n'est pas</w:t>
      </w:r>
    </w:p>
    <w:p>
      <w:r>
        <w:t>- 9 - débiteur du montant alloué au demandeur au ch. I du dispositif du jugement.</w:t>
      </w:r>
    </w:p>
    <w:p>
      <w:r>
        <w:rPr>
          <w:b/>
        </w:rPr>
        <w:t>E. 4</w:t>
      </w:r>
    </w:p>
    <w:p>
      <w:r>
        <w:t>Il n'est pas contesté que le contrat de travail qui liait les parties était un contrat de durée déterminée au sens de l'art. 334 al. 1 CO. Seule est litigieuse la limitation temporelle des rapports de travail voulue par les parties. A teneur de l'art. 334 al. 1 CO, le contrat de travail de durée déterminée a pour spécificité de prendre fin sans qu'il soit nécessaire de donner congé. La durée déterminée du contrat résulte de la loi, de la nature du contrat ou de la convention des parties (TF 4C.61/2006 du 24 mai 2006 c. 3.1; TF 4C.397/2004 du 15 mars 2005 c. 2.1). Les parties peuvent fixer une durée, un terme ou un laps de temps objectivement déterminable (Tercier/Favre/Eigenmann, Les contrats spéciaux, 4ème éd., par. 46, n. 3633 p. 541). La caractéristique première d'un contrat de ce type est que les parties contractantes ne peuvent y mettre fin avant le terme convenu, à moins que celle qui en veut l'extinction prématurée puisse invoquer un juste motif de résiliation immédiate (cf. Staehelin, Zürcher Kommentar, 1996, n. 17 ad art. 334 CO, p. A479; Wyler, Droit du travail, 2ème éd., pp. 436-437). Les parties ont néanmoins la faculté de rompre en tout temps le contrat de travail par convention (Aufhebungsvertrag), pour autant qu'elles ne cherchent pas, par ce biais, à détourner une disposition impérative de la loi (ATF 118 II 58 c. 2a et les arrêts cités). Partant, sous cette réserve, les parties restent absolument libres de mettre fin d'un commun accord à un contrat de travail de durée déterminée avant son échéance. Cette résiliation conventionnelle n'est soumise à aucune exigence de forme (art. 115 CO), si bien qu'elle peut être décidée par écrit, oralement ou tacitement; pour savoir si un tel accord a été passé, il sied d'interpréter les déclarations des parties en application de l'art. 18 CO (cf. TF 4C.397/2004 précité, ibidem). Mais la pratique considère que l'employeur ne peut conclure trop facilement que le salarié accepte de mettre fin conventionnellement au rapport de travail; il ne peut, de bonne foi, déduire une telle volonté de la part du travailleur</w:t>
      </w:r>
    </w:p>
    <w:p>
      <w:r>
        <w:t>- 10 - que si celle-ci ressort de manière claire et irréfutable de son comportement (cf. TF 4C. 397/2004 susrappelé, ibidem, et TF 4C.49/1999 du 23 avril 1999 c. 2). En l'espèce, le recourant ne tente même pas de démontrer en quoi la manière de voir des premiers juges, selon laquelle les parties n'ont pas librement et d'un commun accord résilié, le 29 juin 2010, le contrat de travail à durée déterminée qui les liait, serait critiquable. Il ne remet pas davantage en cause l'appréciation des preuves à laquelle ceux-ci ont procédé, au terme de laquelle ils ont constaté que le demandeur s'était senti pousser par le défendeur à accepter sans délai de réflexion un accord de résiliation équivalant à un licenciement avec effet immédiat. Il ne suffit pas, comme croit pouvoir le faire le recourant, d'opposer son propre point de vue à celui de l'autorité de première instance pour faire admettre l'existence d'un accord librement consenti entre parties. On doit bien plutôt considérer que l'interprétation des déclarations des parties ne conduit pas à un résultat différent de celui auquel sont parvenus les premiers juges. En particulier, c'est avec raison que ceux-ci ont retenu qu'il n'y avait eu aucune discussion entre parties, que le défendeur n'avait pas même attiré l'attention du demandeur sur les conséquences négatives qu'aurait pour lui un départ immédiat de l'entreprise et qu'en définitive le demandeur n'obtenait de la part du défendeur aucun avantage ni aucune contre-prestation. A cet égard, il sied de rappeler que le contrat qui liait les parties était un contrat de durée déterminée, qui avait été conclu pour une période de 9 mois (cf. jugement, ch. 2, p. 14) et qui était donc censé perdurer jusqu'en décembre 2010. Au demeurant, le défendeur n'a invoqué aucun motif qui aurait justifié de se séparer du demandeur sans préavis. Cela étant, le recours est infondé.</w:t>
      </w:r>
    </w:p>
    <w:p>
      <w:r>
        <w:rPr>
          <w:b/>
        </w:rPr>
        <w:t>E. 5</w:t>
      </w:r>
    </w:p>
    <w:p>
      <w:r>
        <w:t>En définitive, le recours doit être rejeté, en application de l'art. 465 al. 1 CPC-VD, et le jugement entrepris confirmé.</w:t>
      </w:r>
    </w:p>
    <w:p>
      <w:r>
        <w:t>- 11 - S'agissant d'un conflit du travail dont la valeur litigieuse ne dépasse pas 30'000 fr., il n'y a pas lieu de percevoir d'émolument judiciaire (cf. art. 343 al. 3 CO, 10 LJT et 235 TFJC [tarif du 4 décembre 1984 des frais judiciaires en matière civile; RSV 270.11.5]). Par ces motifs, la Chambre des recours du Tribunal cantonal, statuant à huis clos, en application de l'art. 465 al. 1 CPC-VD, prononce : I. Le recours est rejeté. II. Le jugement est confirmé. III. L'arrêt est rendu sans frais. IV. L'arrêt motivé est exécutoire. Le président : Le greffier : Du 9 mars 2011 Le dispositif de l'arrêt qui précède est communiqué par écrit aux intéressés. Le greffier :</w:t>
      </w:r>
    </w:p>
    <w:p>
      <w:r>
        <w:t>- 12 - Du L'arrêt qui précède, dont la rédaction a été approuvée à huis clos, est notifié en expédition complète, par l'envoi de photocopies, à : - Me Cédric Thaler (pour T.________), - Z.________, - Caisse de chômage X.________. La Chambre des recours considère que la valeur litigieuse est de 5'581 francs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