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SU19.041331 vom 29. September 2020</w:t>
      </w:r>
    </w:p>
    <w:p>
      <w:r>
        <w:t>VD Tribunal cantonal, 2020-09-29, FR</w:t>
      </w:r>
    </w:p>
    <w:p>
      <w:r>
        <w:rPr>
          <w:b/>
        </w:rPr>
        <w:t xml:space="preserve">Quelle: </w:t>
      </w:r>
      <w:r>
        <w:t>https://mcp.opencaselaw.ch/entscheid/vd_gerichte_SU19.041331</w:t>
      </w:r>
    </w:p>
    <w:p>
      <w:r>
        <w:t>FR: VD_GERICHTE SU19.041331 du 29 septembre 2020</w:t>
      </w:r>
    </w:p>
    <w:p>
      <w:r>
        <w:t>IT: VD_GERICHTE SU19.041331 del 29 settembre 2020</w:t>
      </w:r>
    </w:p>
    <w:p>
      <w:pPr>
        <w:pStyle w:val="Heading2"/>
      </w:pPr>
      <w:r>
        <w:t>Erwägungen</w:t>
      </w:r>
    </w:p>
    <w:p>
      <w:r>
        <w:rPr>
          <w:b/>
        </w:rPr>
        <w:t>E. 4.1</w:t>
      </w:r>
    </w:p>
    <w:p>
      <w:r>
        <w:t>En définitive, le recours, manifestement infondé, doit être rejeté et la décision confirmée.</w:t>
      </w:r>
    </w:p>
    <w:p>
      <w:r>
        <w:rPr>
          <w:b/>
        </w:rPr>
        <w:t>E. 4.2</w:t>
      </w:r>
    </w:p>
    <w:p>
      <w:r>
        <w:t>Vu l'issue du recours, les frais judiciaires de deuxième instance, arrêtés à 400 fr. (art. 74 al. 1 TFJC [Tarif des frais judiciaires civils du 28 septembre 2010 ; BLV 270.11.5]), seront mis à la charge des recourants, solidairement entre eux (art. 106 al. 1 et 3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P.________ et C.________, solidairement entre eux. IV. L'arrêt est exécutoire. Le président : Le greffier :</w:t>
      </w:r>
    </w:p>
    <w:p>
      <w:r>
        <w:t>- 11 - Du L'arrêt qui précède, dont la rédaction a été approuvée à huis clos, est notifié à : - Me Jean-Philippe Klein (pour P.________ et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[...],F.________ SA,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