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ST24.014861 vom 18. Februar 2026</w:t>
      </w:r>
    </w:p>
    <w:p>
      <w:r>
        <w:t>VD Tribunal cantonal, 2026-02-18, FR</w:t>
      </w:r>
    </w:p>
    <w:p>
      <w:r>
        <w:rPr>
          <w:b/>
        </w:rPr>
        <w:t xml:space="preserve">Quelle: </w:t>
      </w:r>
      <w:r>
        <w:t>https://mcp.opencaselaw.ch/entscheid/vd_gerichte_ST24.014861</w:t>
      </w:r>
    </w:p>
    <w:p>
      <w:r>
        <w:t>FR: VD_GERICHTE ST24.014861 du 18 février 2026</w:t>
      </w:r>
    </w:p>
    <w:p>
      <w:r>
        <w:t>IT: VD_GERICHTE ST24.014861 del 18 febbraio 2026</w:t>
      </w:r>
    </w:p>
    <w:p>
      <w:pPr>
        <w:pStyle w:val="Heading2"/>
      </w:pPr>
      <w:r>
        <w:t>Volltext</w:t>
      </w:r>
    </w:p>
    <w:p>
      <w:r>
        <w:t>TRIBUNAL CANTONAL ST24.***-*** 45 CHAMBRE D E S RECOURS CIVIL E _________________________________________ Arrêt du 18 février 2026 Composition : M. WINZAP, juge unique Greffier : M. Klay ***** Art. 241 al. 3 CPC ; art. 104 et 111 CDPJ Statuant à huis clos sur le recours interjeté par F.________, à Q***, et G.________, au R***, contre le décompte de frais rendu le 6 janvier 2026 par la Juge de paix du district de la Broye-Vully dans le cadre de la succession de feu D.________, le Juge unique de la Chambre des recours civile du Tribunal cantonal considère : 14J035</w:t>
      </w:r>
    </w:p>
    <w:p>
      <w:r>
        <w:t>- 2 - En f ait e t en droit : 1. Par décompte du 6 janvier 2026, la Juge de paix du district de la Broye-Vully a arrêté les frais pour la succession de feu D.________ à 17'931 francs. 2. Par acte du 19 janvier 2026, F.________ et G.________ (ci-après : les recourantes) ont interjeté recours contre ce décompte. 3. Par courrier du 11 février 2026, les recourantes ont déclaré retirer leur recours. Il convient d’en prendre acte et de rayer la cause du rôle (art. 241 al. 3 CPC [Code de procédure civile du 19 décembre 2008 ; RS 272], applicable à titre de droit cantonal supplétif par renvoi des art. 104 et 111 CDPJ [Code de droit privé judiciaire vaudois du 12 janvier 2010 ; BLV 211.02]), ce qui relève de la compétence du juge unique de la Chambre des recours civile (art. 43 al. 1 let. a CDPJ). 4. Le présent arrêt peut être rendu sans frais judiciaires (art. 11 TFJC [tarif du 28 septembre 2010 des frais judiciaires civils, BLV 270.11.5]) ni dépens. Par ces motifs, le Juge unique de la Chambre des recours civile du Tribunal cantonal, prononce : I. Il est pris acte du retrait du recours. 14J035</w:t>
      </w:r>
    </w:p>
    <w:p>
      <w:r>
        <w:t>- 3 - II. La cause est rayée du rôle. III. L’arrêt, rendu sans frais, est exécutoire. Le juge unique : Le greffier : Du L'arrêt qui précède, dont la rédaction a été approuvée à huis clos, est notifié à : - Me Peter Schaufelberger (pour G.________ et F.________). Le Juge unique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14J035</w:t>
      </w:r>
    </w:p>
    <w:p>
      <w:r>
        <w:t>- 4 - - Mme la Juge de paix du district de la Broye-Vully. Le greffier : 14J035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