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ST24.003407 vom 17. Juni 2024</w:t>
      </w:r>
    </w:p>
    <w:p>
      <w:r>
        <w:t>VD Tribunal cantonal, 2024-06-17, FR</w:t>
      </w:r>
    </w:p>
    <w:p>
      <w:r>
        <w:rPr>
          <w:b/>
        </w:rPr>
        <w:t xml:space="preserve">Quelle: </w:t>
      </w:r>
      <w:r>
        <w:t>https://mcp.opencaselaw.ch/entscheid/vd_gerichte_ST24.003407</w:t>
      </w:r>
    </w:p>
    <w:p>
      <w:r>
        <w:t>FR: VD_GERICHTE ST24.003407 du 17 juin 2024</w:t>
      </w:r>
    </w:p>
    <w:p>
      <w:r>
        <w:t>IT: VD_GERICHTE ST24.003407 del 17 giugno 2024</w:t>
      </w:r>
    </w:p>
    <w:p>
      <w:pPr>
        <w:pStyle w:val="Heading2"/>
      </w:pPr>
      <w:r>
        <w:t>Erwägungen</w:t>
      </w:r>
    </w:p>
    <w:p>
      <w:r>
        <w:rPr>
          <w:b/>
        </w:rPr>
        <w:t>E. 4</w:t>
      </w:r>
    </w:p>
    <w:p>
      <w:r>
        <w:t>En définitive, l’acte de D.________, pour autant qu’il soit considéré comme un recours, doit être déclaré irrecevable dans la mesure où il n’est pas sans objet. Quant au recours de J.________, il doit être rejeté dans la mesure où il est recevable. La décision sera ainsi confirmée. Les frais judiciaires de deuxième instance, arrêtés à 400 fr. (art. 74 al. 1 TFJC [tarif des frais judiciaires civils du 28 septembre 2010 ; BLV 270.11.5]), seront mis à la charge du recourant D.________, par 200 fr., et du recourant J.________, par 200 fr. (art. 106 al. 1 CPC). Il n'y a pas lieu à l'allocation de dépens, l’intimée [...] n’ayant pas procédé par l’intermédiaire d’un avocat et Me F.________, agissant en sa qualité d’exécuteur testamentaire, sera rémunéré par la succession.</w:t>
      </w:r>
    </w:p>
    <w:p>
      <w:r>
        <w:t>- 9 - Par ces motifs, la Chambre des recours civile du Tribunal cantonal, prononce : I. Les causes ST24.003407-240172 et ST24.003407-240284 sont jointes. II. L’acte de D.________, pour autant qu’il soit considéré comme un recours, est irrecevable dans la mesure où il n’est pas sans objet. III. Le recours de J.________ est rejeté, dans la mesure où il est recevable. IV. La décision est confirmée. V. Les frais judiciaires de deuxième instance, arrêtés à 400 fr. (quatre cents francs), sont mis à la charge du recourant D.________ par 200 fr. (deux cents francs) et à la charge du recourant J.________ par 200 fr. (deux cents francs). VI. L’arrêt est exécutoire. La vice-présidente : La greffière : Du L'arrêt qui précède, dont la rédaction a été approuvée à huis clos, est notifié à : - M. J.________, - M. D.________,</w:t>
      </w:r>
    </w:p>
    <w:p>
      <w:r>
        <w:t>- 10 - - Mme [...], - Me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