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PT23.003791 vom 19. Juni 2024</w:t>
      </w:r>
    </w:p>
    <w:p>
      <w:r>
        <w:t>VD Tribunal cantonal, 2024-06-19, FR</w:t>
      </w:r>
    </w:p>
    <w:p>
      <w:r>
        <w:rPr>
          <w:b/>
        </w:rPr>
        <w:t xml:space="preserve">Quelle: </w:t>
      </w:r>
      <w:r>
        <w:t>https://mcp.opencaselaw.ch/entscheid/vd_gerichte_PT23.003791</w:t>
      </w:r>
    </w:p>
    <w:p>
      <w:r>
        <w:t>FR: VD_GERICHTE PT23.003791 du 19 juin 2024</w:t>
      </w:r>
    </w:p>
    <w:p>
      <w:r>
        <w:t>IT: VD_GERICHTE PT23.003791 del 19 giugno 2024</w:t>
      </w:r>
    </w:p>
    <w:p>
      <w:pPr>
        <w:pStyle w:val="Heading2"/>
      </w:pPr>
      <w:r>
        <w:t>Erwägungen</w:t>
      </w:r>
    </w:p>
    <w:p>
      <w:r>
        <w:rPr>
          <w:b/>
        </w:rPr>
        <w:t>E. 1</w:t>
      </w:r>
    </w:p>
    <w:p>
      <w:r>
        <w:t>L’intimée est domiciliée en Russie. Elle est la mère de feu V.________, lequel est décédé le 15 avril 2021 et était lié au recourant par un partenariat enregistré.</w:t>
      </w:r>
    </w:p>
    <w:p>
      <w:r>
        <w:rPr>
          <w:b/>
        </w:rPr>
        <w:t>E. 1.1</w:t>
      </w:r>
    </w:p>
    <w:p>
      <w:r>
        <w:t>Les art. 103 et 319 let. b ch. 1 CPC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 CREC 24 juin 2024/148 ; Tappy, in Commentaire romand, Code de procédure civile [ci-après : CR-CPC], 2e éd., Bâle 2019, n. 11 ad art. 103 CPC et n. 14 ad art. 319 CPC),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1.2</w:t>
      </w:r>
    </w:p>
    <w:p>
      <w:r>
        <w:t>En l’espèce, formé en temps utile et dans les formes par une partie qui a un intérêt digne de protection (art. 59 al. 2 let. a CPC) contre un prononcé statuant sur le sort de sûretés en garantie des dépens, le recours est recevable, sous réserve de ce qui sera exposé ci-après (cf. infra consid. 3).</w:t>
      </w:r>
    </w:p>
    <w:p>
      <w:r>
        <w:t>- 6 - 2.</w:t>
      </w:r>
    </w:p>
    <w:p>
      <w:r>
        <w:rPr>
          <w:b/>
        </w:rPr>
        <w:t>E. 2</w:t>
      </w:r>
    </w:p>
    <w:p>
      <w:r>
        <w:t>Par décision du 6 mai 2022, la Juge de paix du district de la Riviera - Pays-d’Enhaut (ci-après : la juge de paix) s’est notamment déclarée compétente pour prendre les mesures nécessaires au règlement de la succession de feu V.________ (II). Elle a en outre mis les frais de la décision à la charge de l’intimée (III) et dit que celle-ci devait verser au recourant la somme de 6’000 fr. à titre de dépens (IV).</w:t>
      </w:r>
    </w:p>
    <w:p>
      <w:r>
        <w:t>- 4 - Par arrêt du 6 octobre 2022, la Chambre des recours civile a rejeté le recours interjeté par l’intimée contre cette décision (I), a confirmé celle-ci (II), a arrêté et mis les frais judiciaires de deuxième instance à la charge de l’intimée (III) et a astreint cette dernière à verser au recourant la somme de 2'500 fr. à titre de dépens de deuxième instance (IV). Par courriers de son conseil des 24 octobre 2022 et 30 novembre 2022, le recourant a invité l’intimée à lui verser les dépens fixés dans les deux décisions précitées.</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Les conclusions, les allégations de faits et les preuves nouvelles sont irrecevables en procédure de recours (art. 326 al. 1 CPC). En l’espèce, le recourant a produit, à l’appui de son recours, un bordereau de pièces qui figuraient déjà au dossier de première instance, de sorte qu’elles sont recevables.</w:t>
      </w:r>
    </w:p>
    <w:p>
      <w:r>
        <w:rPr>
          <w:b/>
        </w:rPr>
        <w:t>E. 3</w:t>
      </w:r>
    </w:p>
    <w:p>
      <w:r>
        <w:t>a) Par demande du 20 janvier 2023, le recourant a ouvert action contre l’intimée auprès de la Chambre patrimoniale cantonale, en concluant principalement, avec suite de frais et dépens, notamment à ce que la nullité du testament daté du 2 février 2021 de feu P.________ soit prononcée (I), à ce qu’il soit constaté qu’il est héritier légal du défunt prénommé et qu’il a droit aux trois quarts de sa succession (II), à ce que l’intimée soit condamnée à rapporter à ladite succession toute libéralité rapportable (III) et à ce que soit prononcée la réduction de toute libéralité réductible faite à l’intimée (IV). Le 18 octobre 2023, l’intimée a déposé une réponse, au pied de laquelle elle a notamment conclu, à titre reconventionnel, à ce qu’il soit dit que le testament du 2 février 2021 de feu V.________ est valable de plein droit (2), à ce qu’il soit constaté qu’elle est l’unique héritière instituée de feu V.________ (4) et à ce qu’il soit en conséquence dit qu’elle n’est tenue à aucun rapport (5) et qu’aucune réduction de libération ne saurait lui être imposée (6). b) Par requête du 21 novembre 2023, le recourant a conclu, avec suite de frais et dépens, à ce que l’intimée soit condamnée à fournir, dans un délai non prolongeable de dix jours, des sûretés en garantie du paiement des dépens de la procédure pendante devant la Chambre patrimoniale cantonale à concurrence d’un montant de 126'000 fr. (I) et à ce qu’à défaut, la demande reconventionnelle déposée le 18 octobre 2023 par l’intimée soit déclarée irrecevable (II).</w:t>
      </w:r>
    </w:p>
    <w:p>
      <w:r>
        <w:t>- 5 - Le 29 janvier 2024, l’intimée a déposé un mémoire de réponse à la requête en fourniture de sûretés précitée, au pied duquel elle a en substance conclu à son rejet, avec suite de frais et dépens. Le même jour, l’intimée a en outre versé au recourant la somme de 9'500 fr., équivalent aux 8'500 fr. de dépens alloués selon la décision de la juge de paix du 6 mai 2022 et l’arrêt de la Chambre des recours civile du 6 octobre 2022, ainsi qu’à 1'000 fr. d’intérêts. En d roit : 1.</w:t>
      </w:r>
    </w:p>
    <w:p>
      <w:r>
        <w:rPr>
          <w:b/>
        </w:rPr>
        <w:t>E. 3.1</w:t>
      </w:r>
    </w:p>
    <w:p>
      <w:r>
        <w:t>Le recourant reproche au premier juge de ne pas avoir fait droit à sa requête tendant à ce que l’intimée soit astreinte à fournir des sûretés en garantie du paiement des dépens de la procédure divisant les parties auprès de la Chambre patrimoniale cantonale. Il fait valoir à cet égard que les conditions de</w:t>
      </w:r>
    </w:p>
    <w:p>
      <w:r>
        <w:t>- 7 - l’art. 99 al. 1 let. d CPC seraient réalisées, de sorte que cette requête aurait dû être admise.</w:t>
      </w:r>
    </w:p>
    <w:p>
      <w:r>
        <w:rPr>
          <w:b/>
        </w:rPr>
        <w:t>E. 3.2</w:t>
      </w:r>
    </w:p>
    <w:p>
      <w:r>
        <w:t>Aux termes de l'art. 99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d'un acte de défaut de biens (let. b) ; il est débiteur de frais d'une procédure antérieure (let. c) ; d'autres raisons font apparaître un risque considérable que les dépens ne soient pas versés (let. d). Selon la jurisprudence, le tribunal dispose d'un large pouvoir d'appréciation pour déterminer s'il existe « un risque considérable que les dépens ne soient pas versés » au sens de l'art. 99 al. 1 let. d CPC, dès lors qu'il s'agit d'une notion juridique indéterminée (TF 4A_147/2017 du 28 septembre 2017 consid. 5 ; parmi d’autres : CREC 28 mars 2023/66 consid. 6.2 ; Bohnet, CPC annoté, Neuchâtel 2022, n. 12 ad art. 99 CPC). L'art. 99 al. 1 let. d CPC constitue une clause générale qui permet de prendre en considération toute circonstance propre à accroître sensiblement le risque que les dépens restent sinon impayés. Comme indices de difficultés financières, sans pour autant relever d'une insolvabilité, la doctrine (Tappy, CR-CPC, op. cit., n. 39 ad art. 99 CPC) énumère de multiples commandements de payer pour des causes diverses, une demande de sursis ou de remise concernant les frais d'une autre procédure, une mise en liquidation, le bradage d'actifs, l'aveu d'une impossibilité de payer.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(TF 5A_604/2021 du 18 février 2022 consid. 3.4.3).</w:t>
      </w:r>
    </w:p>
    <w:p>
      <w:r>
        <w:rPr>
          <w:b/>
        </w:rPr>
        <w:t>E. 3.3</w:t>
      </w:r>
    </w:p>
    <w:p>
      <w:r>
        <w:t>- 8 -</w:t>
      </w:r>
    </w:p>
    <w:p>
      <w:r>
        <w:rPr>
          <w:b/>
        </w:rPr>
        <w:t>E. 3.3.1</w:t>
      </w:r>
    </w:p>
    <w:p>
      <w:r>
        <w:t>Le recourant fait valoir que les conditions de l’art. 99 al. 1 let. d CPC seraient réalisées et que sa requête en fourniture de sûretés aurait dû être admise pour ce motif. Il expose à cet égard qu’avant de déposer sa demande reconventionnelle, l’intimée lui devait 8'500 fr. à titre de dépens plus intérêts, que son conseil a dû relancer le conseil de l’intimée à plusieurs reprises pour tenter d’en obtenir le paiement, et que ce n’est finalement que le jour du dépôt de la réponse sur la requête de sûretés que l’intimée s’est acquittée des montants en cause, soit le 24 janvier 2024. Il relève ainsi que l’intimée n’a payé les dépens de la procédure antérieure que lorsqu’une requête en fourniture de sûretés a été déposée à son encontre, ce qui démontrerait qu’elle n’entendait pas s’acquitter de ceux-ci. Selon le recourant, il y aurait donc lieu de s’attendre à ce que l’intimée ne s’acquitte pas des dépens qui lui seront éventuellement alloués dans le cadre de la procédure actuellement pendante auprès de la Chambre patrimoniale, de sorte qu’il n’aura pas d’autre choix que de procéder par la voie de l’exécution forcée qui est toutefois inopérante au vu de la situation actuelle en Russie. Le recourant expose encore à cet égard qu’il est notoire que les relations entre la Suisse et la Russie se sont détériorées depuis le début de la guerre en Ukraine, en raison des sanctions adoptées par la Suisse contre la Russie. Or, il soutient que ce contexte remettrait en cause l’efficacité de la voie diplomatique prévue pour le recouvrement des dépens qui pourraient lui être alloués (Convention de la Haye relative à la procédure civile du 1er mars 1954 à laquelle la Suisse et la Russie sont parties).</w:t>
      </w:r>
    </w:p>
    <w:p>
      <w:r>
        <w:rPr>
          <w:b/>
        </w:rPr>
        <w:t>E. 3.3.2</w:t>
      </w:r>
    </w:p>
    <w:p>
      <w:r>
        <w:t>En l’espèce, le recourant invoque pour la première fois au stade du recours l’application de l’art. 99 al. 1 let. d CPC. En première instance, il a en effet fondé sa requête en fourniture de sûretés uniquement sur l’art. 99 al. 1 let. a et c CPC, soit sur le fait que l’intimée n’avait pas de domicile en Suisse, respectivement qu’elle était débitrice envers lui de frais d’une procédure antérieure. Or, les allégations selon lesquelles le recourant serait dans</w:t>
      </w:r>
    </w:p>
    <w:p>
      <w:r>
        <w:t>- 9 - l’impossibilité de recouvrer d’éventuels dépens qui lui seraient alloués en raison de la guerre en Ukraine sont nouvelles, et partant irrecevables en vertu de l’art. 326 al. 1 CPC. Pour le reste, le simple fait pour le recourant d’alléguer que l’intimée a payé les dépens qui lui étaient dus après le dépôt de sa requête en fourniture de sûretés ne saurait à lui seul constituer une « menace importante » au sens de la jurisprudence précitée, qui justifierait l’application de l’art. 99 al. 1 let. d CPC.</w:t>
      </w:r>
    </w:p>
    <w:p>
      <w:r>
        <w:rPr>
          <w:b/>
        </w:rPr>
        <w:t>E. 4</w:t>
      </w:r>
    </w:p>
    <w:p>
      <w:r>
        <w:t>Au vu de ce qui précède, le recours, manifestement infondé, doit être rejeté dans la mesure de sa recevabilité (art. 322 al. 1 in fine CPC) et le prononcé entrepris doit être confirmé. Les frais judiciaires de deuxième instance, arrêtés à 1’560 fr. (art. 69 al. 1 TFJC [tarif des frais judiciaires en matière civile du 28 septembre 2010 ; BLV 270.11.5]), sont mis à la charge du recourant, qui succombe (art. 106 al. 1 CPC).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rejeté dans la mesure où il est recevable.</w:t>
      </w:r>
    </w:p>
    <w:p>
      <w:r>
        <w:t>- 10 - II. Le prononcé est confirmé. III. Les frais judiciaires de deuxième instance, arrêtés à 1'560 fr. (mille cinq cent soixante francs), sont mis à la charge du recourant P.________. IV. L’arrêt est exécutoire. La vice-présidente : Le greffier : Du L'arrêt qui précède, dont la rédaction a été approuvée à huis clos, est notifié à : - Me Jean-Marc Reymond (pour P.________), - Me Ekaterine Blinova (pour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