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PT22.047280 vom 30. Januar 2025</w:t>
      </w:r>
    </w:p>
    <w:p>
      <w:r>
        <w:t>VD Tribunal cantonal, 2025-01-30, FR</w:t>
      </w:r>
    </w:p>
    <w:p>
      <w:r>
        <w:rPr>
          <w:b/>
        </w:rPr>
        <w:t xml:space="preserve">Quelle: </w:t>
      </w:r>
      <w:r>
        <w:t>https://mcp.opencaselaw.ch/entscheid/vd_gerichte_PT22.047280</w:t>
      </w:r>
    </w:p>
    <w:p>
      <w:r>
        <w:t>FR: VD_GERICHTE PT22.047280 du 30 janvier 2025</w:t>
      </w:r>
    </w:p>
    <w:p>
      <w:r>
        <w:t>IT: VD_GERICHTE PT22.047280 del 30 gennaio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Fondé sur ce qui précède, l’appel doit être déclaré irrecevable dans son ensemble, selon l’art. 312 al. 1 in fine CPC. Les frais judiciaires de deuxième instance, arrêtés à 1’609 fr. (art. 62 al. 1 TFJC [tarif des frais judiciaires civils du 28 septembre 2010 ; BLV 270.11.5]), seront mis à la charge de l’appelante, qui succombe (art. 106 al. 1 CPC). Les frais judiciaires seront compensés avec l’avance fournie par l’appelante (art. 111 al. 1 CPC). Il n’y a pas lieu à l’allocation de dépens, l’intimé n’ayant pas été invité à se déterminer sur l’appel.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