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PT22.010403 vom 11. Dezember 2025</w:t>
      </w:r>
    </w:p>
    <w:p>
      <w:r>
        <w:t>VD Tribunal cantonal, 2025-12-11, FR</w:t>
      </w:r>
    </w:p>
    <w:p>
      <w:r>
        <w:rPr>
          <w:b/>
        </w:rPr>
        <w:t xml:space="preserve">Quelle: </w:t>
      </w:r>
      <w:r>
        <w:t>https://mcp.opencaselaw.ch/entscheid/vd_gerichte_PT22.010403</w:t>
      </w:r>
    </w:p>
    <w:p>
      <w:r>
        <w:t>FR: VD_GERICHTE PT22.010403 du 11 décembre 2025</w:t>
      </w:r>
    </w:p>
    <w:p>
      <w:r>
        <w:t>IT: VD_GERICHTE PT22.010403 del 11 dicembre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Aucune perte de gain n'étant démontrée, il n'est pas nécessaire d'examiner le grief de l’appelant relatif à la responsabilité de l'intimé.</w:t>
      </w:r>
    </w:p>
    <w:p>
      <w:r>
        <w:rPr>
          <w:b/>
        </w:rPr>
        <w:t>E. 6.1</w:t>
      </w:r>
    </w:p>
    <w:p>
      <w:r>
        <w:t>En définitive, l'appel, manifestement infondé, doit être rejeté, dans la mesure de sa recevabilité, en application de l'art. 312 al. 1 in fine CPC.</w:t>
      </w:r>
    </w:p>
    <w:p>
      <w:r>
        <w:rPr>
          <w:b/>
        </w:rPr>
        <w:t>E. 6.2</w:t>
      </w:r>
    </w:p>
    <w:p>
      <w:r>
        <w:t>Les frais judiciaires de deuxième instance, arrêtés à 2'363 fr. (art. 62 al. 1 TFJC [tarif des frais judiciaires civils du 28 septembre 2010 ; BLV 270.11.5]), seront mis à la charge de l’appelant, qui succombe (art. 106 al. 1 CPC).</w:t>
      </w:r>
    </w:p>
    <w:p>
      <w:r>
        <w:rPr>
          <w:b/>
        </w:rPr>
        <w:t>E. 6.3</w:t>
      </w:r>
    </w:p>
    <w:p>
      <w:r>
        <w:t>Il n’y a pas lieu à l’allocation de dépens de deuxième instance, l’intimé n’ayant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