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PT16.050699 vom 7. Mai 2018</w:t>
      </w:r>
    </w:p>
    <w:p>
      <w:r>
        <w:t>VD Tribunal cantonal, 2018-05-07, FR</w:t>
      </w:r>
    </w:p>
    <w:p>
      <w:r>
        <w:rPr>
          <w:b/>
        </w:rPr>
        <w:t xml:space="preserve">Quelle: </w:t>
      </w:r>
      <w:r>
        <w:t>https://mcp.opencaselaw.ch/entscheid/vd_gerichte_PT16.050699</w:t>
      </w:r>
    </w:p>
    <w:p>
      <w:r>
        <w:t>FR: VD_GERICHTE PT16.050699 du 7 mai 2018</w:t>
      </w:r>
    </w:p>
    <w:p>
      <w:r>
        <w:t>IT: VD_GERICHTE PT16.050699 del 7 maggio 2018</w:t>
      </w:r>
    </w:p>
    <w:p>
      <w:pPr>
        <w:pStyle w:val="Heading2"/>
      </w:pPr>
      <w:r>
        <w:t>Erwägungen</w:t>
      </w:r>
    </w:p>
    <w:p>
      <w:r>
        <w:rPr>
          <w:b/>
        </w:rPr>
        <w:t>E. 8</w:t>
      </w:r>
    </w:p>
    <w:p>
      <w:r>
        <w:t>En l’absence de préjudice difficilement réparable, le recours doit être déclaré irrecevable, selon l’art. 322 al. 1 CPC. Le présent arrêt sera rendu sans frais en application de l’art.</w:t>
      </w:r>
    </w:p>
    <w:p>
      <w:r>
        <w:rPr>
          <w:b/>
        </w:rPr>
        <w:t>E. 11</w:t>
      </w:r>
    </w:p>
    <w:p>
      <w:r>
        <w:t>TFJC (tarif des frais judiciaires civils du 28 septembre 2010 ; RSV 270.11.5). Il n’y a pas lieu d’allouer des dépens de deuxième instance à l’intimée, celle-ci n’ayant pas été invité à se déterminer. Par ces motifs, la Chambre des recours civile du Tribunal cantonal, en application de l'art. 322 al. 1 CPC, prononce : I. Le recours est irrecevable. II. L’arrêt, rendu sans frais, est exécutoire. Le président : La greffière :</w:t>
      </w:r>
    </w:p>
    <w:p>
      <w:r>
        <w:t>- 7 - Du L'arrêt qui précède, dont la rédaction a été approuvée à huis clos, est notifié à : - Me Eric Stauffacher (pour C.________), - Me Michael Biot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