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PT14.026941 vom 13. Juli 2017</w:t>
      </w:r>
    </w:p>
    <w:p>
      <w:r>
        <w:t>VD Tribunal cantonal, 2017-07-13, FR</w:t>
      </w:r>
    </w:p>
    <w:p>
      <w:r>
        <w:rPr>
          <w:b/>
        </w:rPr>
        <w:t xml:space="preserve">Quelle: </w:t>
      </w:r>
      <w:r>
        <w:t>https://mcp.opencaselaw.ch/entscheid/vd_gerichte_PT14.026941</w:t>
      </w:r>
    </w:p>
    <w:p>
      <w:r>
        <w:t>FR: VD_GERICHTE PT14.026941 du 13 juillet 2017</w:t>
      </w:r>
    </w:p>
    <w:p>
      <w:r>
        <w:t>IT: VD_GERICHTE PT14.026941 del 13 luglio 2017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Compte tenu de ce qui précède, il y a lieu de rejeter les appels selon le mode procédural de l'art. 312 al. 1 CPC. Il n’y a donc pas lieu d’allouer des dépens, puisque chaque partie succombe sur son propre appel et que des réponses aux appels n’ont pas été demandées.</w:t>
      </w:r>
    </w:p>
    <w:p>
      <w:r>
        <w:t>- 50 -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