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PT12.028166 vom 9. Februar 2017</w:t>
      </w:r>
    </w:p>
    <w:p>
      <w:r>
        <w:t>VD Tribunal cantonal, 2017-02-09, FR</w:t>
      </w:r>
    </w:p>
    <w:p>
      <w:r>
        <w:rPr>
          <w:b/>
        </w:rPr>
        <w:t xml:space="preserve">Quelle: </w:t>
      </w:r>
      <w:r>
        <w:t>https://mcp.opencaselaw.ch/entscheid/vd_gerichte_PT12.028166</w:t>
      </w:r>
    </w:p>
    <w:p>
      <w:r>
        <w:t>FR: VD_GERICHTE PT12.028166 du 9 février 2017</w:t>
      </w:r>
    </w:p>
    <w:p>
      <w:r>
        <w:t>IT: VD_GERICHTE PT12.028166 del 9 febbraio 2017</w:t>
      </w:r>
    </w:p>
    <w:p>
      <w:pPr>
        <w:pStyle w:val="Heading2"/>
      </w:pPr>
      <w:r>
        <w:t>Erwägungen</w:t>
      </w:r>
    </w:p>
    <w:p>
      <w:r>
        <w:rPr>
          <w:b/>
        </w:rPr>
        <w:t>E. 2</w:t>
      </w:r>
    </w:p>
    <w:p>
      <w:r>
        <w:t>Selon l’art. 68 al. 5 LTF, le Tribunal fédéral confirme, annule ou modifie, selon le sort de la cause, la décision de l’autorité précédente sur les dépens. Il peut fixer lui-même les dépens d’après le tarif fédéral ou cantonal applicable ou laisser à l’autorité précédente le soin de les fixer.</w:t>
      </w:r>
    </w:p>
    <w:p>
      <w:r>
        <w:rPr>
          <w:b/>
        </w:rPr>
        <w:t>E. 3.1</w:t>
      </w:r>
    </w:p>
    <w:p>
      <w:r>
        <w:t>Aux termes de l’art. 106 al. 1 CPC, les frais sont mis à la charge de la partie succombante. Lorsqu’aucune des parties n’obtient</w:t>
      </w:r>
    </w:p>
    <w:p>
      <w:r>
        <w:t>- 9 - entièrement gain de cause, les frais sont répartis selon le sort de la cause (art. 106 al. 2 CPC).</w:t>
      </w:r>
    </w:p>
    <w:p>
      <w:r>
        <w:rPr>
          <w:b/>
        </w:rPr>
        <w:t>E. 3.2.1</w:t>
      </w:r>
    </w:p>
    <w:p>
      <w:r>
        <w:t>En l’espèce, les prétentions de P.________SA s’élevaient à 1'964'113 fr. 15, montant auquel s’ajoutaient 339'196 fr. 15 qu’elle reconnaissait devoir au défendeur à titre de bonus 2011 et qu’elle invoquait en compensation, si bien que la valeur litigieuse de ses prétentions était de 2'303'309 fr. 40. Au final, la demanderesse a obtenu un montant de 1'465'053 fr. 95 (1'804'223 fr. 20 après déduction du montant de 339'169 fr. 25 invoqué en compensation). Compte tenu du fait que la demanderesse a obtenu gain de cause sur le principe et sur la majorité de ses conclusions chiffrées, le défendeur ayant en revanche perdu sur ses conclusions reconventionnelles, il y a lieu de répartir les frais de première instance à raison d’un quart à la charge de P.________SA et de trois quarts à la charge d’W.________.</w:t>
      </w:r>
    </w:p>
    <w:p>
      <w:r>
        <w:rPr>
          <w:b/>
        </w:rPr>
        <w:t>E. 3.2.2</w:t>
      </w:r>
    </w:p>
    <w:p>
      <w:r>
        <w:t>Les frais judiciaires de première instance se sont élevés à 58'143 fr. 70. W.________ a effectué une avance de frais de 40'479 fr. 70, tandis que celle effectuée par W.________ se monte à 12'805 francs. P.________SA doit assumer la charge des frais à hauteur de 14'535 fr. 90 (1/4 de 58'143 fr. 70) et W.________ à hauteur de 43'607 fr. 80 (3/4 de 58'143 fr. 70). Compte tenu de l’avance de frais effectuée par P.________SA, W.________ devra restituer à celle-ci un montant de 25'943 fr. 80 (40'479 fr. 70 – 14'535 fr. 90).</w:t>
      </w:r>
    </w:p>
    <w:p>
      <w:r>
        <w:rPr>
          <w:b/>
        </w:rPr>
        <w:t>E. 3.2.3</w:t>
      </w:r>
    </w:p>
    <w:p>
      <w:r>
        <w:t>Les dépens de première instance ont été fixés à 40'000 fr. pour chacune des parties (art. 4 TDC [tarif des dépens en matière civile du 23 novembre 2010; RSV 270.11.6]). W.________ versera ainsi à P.________SA un montant de 20'000 fr. (3/4 ./. 1/4 = 1/2, calculée sur les seuls honoraires de son conseil de 40'000 fr.) à titre de dépens, auquel s’ajoute le montant de 25'943 fr. 80 précité, soit une somme totale de 45'943 fr. 80. S’agissant en particulier du montant de 20'000 fr., la Cour de céans, qui n’est pas liée par le calcul</w:t>
      </w:r>
    </w:p>
    <w:p>
      <w:r>
        <w:t>- 10 - effectué par les parties, s’écarte de celui proposé par le conseil de P.________SA dans ses déterminations du 20 décembre 2016, qui retient – compte tenu vraisemblablement d’une erreur – une proportion de dépens de première instance de 4/5e à la charge d’W.________ et de 1/4 à la charge de P.________SA.</w:t>
      </w:r>
    </w:p>
    <w:p>
      <w:r>
        <w:rPr>
          <w:b/>
        </w:rPr>
        <w:t>E. 3.3</w:t>
      </w:r>
    </w:p>
    <w:p>
      <w:r>
        <w:t>Concernant les frais judiciaires et dépens de deuxième instance, il n’y a pas de raison de procéder à une répartition différente de celle retenue pour les frais et dépens de première instance.</w:t>
      </w:r>
    </w:p>
    <w:p>
      <w:r>
        <w:rPr>
          <w:b/>
        </w:rPr>
        <w:t>E. 3.3.1</w:t>
      </w:r>
    </w:p>
    <w:p>
      <w:r>
        <w:t>Les frais judiciaires de deuxième instance ont été arrêtés à 24'033 fr. (art. 62 al. 1 TFJC [tarif des frais judiciaires civils du 28 septembre 2010; RSV 270.11.5) pour l’appel principal et à 490 fr. (art. 62 al. 1, 69 al. 1 et 70 al. 3 TFJC) pour l’appel joint, soit à un total de 24'523 francs. P.________SA a effectué une avance de frais de seulement 20'641 fr. et W.________ de 510 francs. P.________SA assumera les frais judiciaires de deuxième instance à raison de 6'130 fr. 85 (1/4 de 24'523 fr.) et W.________ à raison de 18'392 fr. 25 (3/4 de 24'523 fr.). Compte tenu de l’avance effectuée par P.________SA par 20'641 fr., W.________ devra restituer à celle-ci un montant de 14'510 fr. 15 (20'641 fr. – 6'130 fr. 85). En outre, W.________ versera au greffe du Tribunal de céans le solde des frais judiciaires de deuxième instance, à savoir 3'372 fr., correspondant aux frais judiciaires encore dus (24'523 fr. sous déduction des avances effectuées par 20'641 fr. et 510 fr.).</w:t>
      </w:r>
    </w:p>
    <w:p>
      <w:r>
        <w:rPr>
          <w:b/>
        </w:rPr>
        <w:t>E. 3.3.2</w:t>
      </w:r>
    </w:p>
    <w:p>
      <w:r>
        <w:t>Les dépens de deuxième instance ont été fixés à 10'000 fr. pour chaque partie (art. 12 TDC). W.________ versera donc à P.________SA une indemnité de 5'000 fr. (3/4 – 1/4 = 1/2, calculée sur les seuls honoraires de son conseil de 10'000 fr.) à titre de dépens, à laquelle s’ajoute le montant de 14'510 fr. 15 précité, soit une somme totale de 19'510 fr. 15.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