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PS15.027843 vom 27. November 2015</w:t>
      </w:r>
    </w:p>
    <w:p>
      <w:r>
        <w:t>VD Tribunal cantonal, 2015-11-27, FR</w:t>
      </w:r>
    </w:p>
    <w:p>
      <w:r>
        <w:rPr>
          <w:b/>
        </w:rPr>
        <w:t xml:space="preserve">Quelle: </w:t>
      </w:r>
      <w:r>
        <w:t>https://mcp.opencaselaw.ch/entscheid/vd_gerichte_PS15.027843</w:t>
      </w:r>
    </w:p>
    <w:p>
      <w:r>
        <w:t>FR: VD_GERICHTE PS15.027843 du 27 novembre 2015</w:t>
      </w:r>
    </w:p>
    <w:p>
      <w:r>
        <w:t>IT: VD_GERICHTE PS15.027843 del 27 novembre 2015</w:t>
      </w:r>
    </w:p>
    <w:p>
      <w:pPr>
        <w:pStyle w:val="Heading2"/>
      </w:pPr>
      <w:r>
        <w:t>Erwägungen</w:t>
      </w:r>
    </w:p>
    <w:p>
      <w:r>
        <w:rPr>
          <w:b/>
        </w:rPr>
        <w:t>E. 3</w:t>
      </w:r>
    </w:p>
    <w:p>
      <w:r>
        <w:t>Il s’ensuit que l’appel doit être rejeté, dans la mesure de sa recevabilité, selon le mode procédural de l’art. 312 al. 1 CPC. L’ordonnance doit donc être confirmée. Les frais judiciaires de deuxième instance, arrêtés à 800 fr. (art. 65 al. 1 TFJC [tarif des frais judiciaires civils du 28 septembre 2010;</w:t>
      </w:r>
    </w:p>
    <w:p>
      <w:r>
        <w:t>- 16 - RSV 270.11.5]), sont mis à la charge de l'appelant, qui succombe (art. 106 al. 1 CPC). Il n’y a pas lieu à l’allocation de dépens, les intimés n’ayant pas été invités à se déterminer. Par ces motifs, le Juge délégué de la Cour d’appel civile du Tribunal cantonal, prononce : I. L’appel est rejeté dans la mesure où il est recevable. II. L’ordonnance est confirmée. III. Les frais judiciaires, arrêtés à 800 fr. (huit cents francs), sont mis à la charge de l’appelant P.________. IV. L’arrêt est exécutoire. Le juge délégué : Le greffier : Du L'arrêt qui précède, dont la rédaction a été approuvée à huis clos, est notifié à : - Me Hüsnü Yilmaz (pour P.________) - Me Olivier Subilia (pour Y.________, B.________ et Z.________)</w:t>
      </w:r>
    </w:p>
    <w:p>
      <w:r>
        <w:t>- 17 - Le Juge délégué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